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9C_734/2018 vom 23. Januar 2019</w:t>
      </w:r>
    </w:p>
    <w:p>
      <w:r>
        <w:t>Bundesgericht, 2019-01-23, DE</w:t>
      </w:r>
    </w:p>
    <w:p>
      <w:r>
        <w:rPr>
          <w:b/>
        </w:rPr>
        <w:t xml:space="preserve">Quelle: </w:t>
      </w:r>
      <w:r>
        <w:t>https://mcp.opencaselaw.ch/entscheid/bger_9C_734_2018</w:t>
      </w:r>
    </w:p>
    <w:p>
      <w:r>
        <w:t>FR: TF 9C_734/2018 du 23 janvier 2019</w:t>
      </w:r>
    </w:p>
    <w:p>
      <w:r>
        <w:t>IT: TF 9C_734/2018 del 23 gennaio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9C_734/2018</w:t>
      </w:r>
    </w:p>
    <w:p>
      <w:r>
        <w:t>Urteil vom 23. Januar 2019</w:t>
      </w:r>
    </w:p>
    <w:p>
      <w:r>
        <w:t>II. sozialrechtliche Abteilung</w:t>
      </w:r>
    </w:p>
    <w:p>
      <w:r>
        <w:t>Besetzung</w:t>
      </w:r>
    </w:p>
    <w:p>
      <w:r>
        <w:t>Bundesrichter Parrino, als Einzelrichter,</w:t>
      </w:r>
    </w:p>
    <w:p>
      <w:r>
        <w:t>Gerichtsschreiber R. Widmer.</w:t>
      </w:r>
    </w:p>
    <w:p>
      <w:r>
        <w:t>Verfahrensbeteiligte</w:t>
      </w:r>
    </w:p>
    <w:p>
      <w:r>
        <w:t>A.________,</w:t>
      </w:r>
    </w:p>
    <w:p>
      <w:r>
        <w:t>vertreten durch Rechtsanwalt Claude Wyssmann,</w:t>
      </w:r>
    </w:p>
    <w:p>
      <w:r>
        <w:t>Beschwerdeführerin,</w:t>
      </w:r>
    </w:p>
    <w:p>
      <w:r>
        <w:t>gegen</w:t>
      </w:r>
    </w:p>
    <w:p>
      <w:r>
        <w:t>IV-Stelle Solothurn,</w:t>
      </w:r>
    </w:p>
    <w:p>
      <w:r>
        <w:t>Allmendweg 6, 4528 Zuchwil,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Solothurn</w:t>
      </w:r>
    </w:p>
    <w:p>
      <w:r>
        <w:t>vom 11. September 2018 (VSBES.2017.118).</w:t>
      </w:r>
    </w:p>
    <w:p>
      <w:r>
        <w:t>Nach Einsicht</w:t>
      </w:r>
    </w:p>
    <w:p>
      <w:r>
        <w:t>in die Beschwerde vom 22. Oktober 2018 (Poststempel) gegen den Entscheid des Versicherungsgerichts des Kantons Solothurn vom 11. September 2018,</w:t>
      </w:r>
    </w:p>
    <w:p>
      <w:r>
        <w:t>in die Verfügung vom 19. Dezember 2018, mit welcher A.________ zur Bezahlung eines Kostenvorschusses innert einer Nachfrist bis zum 14. Januar 2019 verpflichtet wurde, wobei sie darauf hingewiesen wurde, dass weitere Fristerstreckungen ausgeschlossen seien,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Solothurn und dem Bundesamt für Sozialversicherungen schriftlich mitgeteilt.</w:t>
      </w:r>
    </w:p>
    <w:p>
      <w:r>
        <w:t>Luzern, 23. Januar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Parrino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