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733/2020 vom 10. Dezember 2020</w:t>
      </w:r>
    </w:p>
    <w:p>
      <w:r>
        <w:t>Bundesgericht, 2020-12-10, DE</w:t>
      </w:r>
    </w:p>
    <w:p>
      <w:r>
        <w:rPr>
          <w:b/>
        </w:rPr>
        <w:t xml:space="preserve">Quelle: </w:t>
      </w:r>
      <w:r>
        <w:t>https://mcp.opencaselaw.ch/entscheid/bger_9C_733_2020</w:t>
      </w:r>
    </w:p>
    <w:p>
      <w:r>
        <w:t>FR: TF 9C 733/2020 du 10 décembre 2020</w:t>
      </w:r>
    </w:p>
    <w:p>
      <w:r>
        <w:t>IT: TF 9C 733/2020 del 10 dicembre 2020</w:t>
      </w:r>
    </w:p>
    <w:p>
      <w:pPr>
        <w:pStyle w:val="Heading2"/>
      </w:pPr>
      <w:r>
        <w:t>Regeste</w:t>
      </w:r>
    </w:p>
    <w:p>
      <w:r>
        <w:t>Invalidenversicherung | Invalidenversicherung</w:t>
      </w:r>
    </w:p>
    <w:p>
      <w:pPr>
        <w:pStyle w:val="Heading2"/>
      </w:pPr>
      <w:r>
        <w:t>Volltext</w:t>
      </w:r>
    </w:p>
    <w:p>
      <w:r>
        <w:t>Bundesgericht IV. Öffentlich-rechtliche Abteilung (II. Sozialrechtliche Abteilung) 10.12.2020 9C 733/2020 (9C_733/2020) Tribunal fédéral IVe Cour de droit public (IIe Cour de droit social) 10.12.2020 9C 733/2020 (9C_733/2020) Tribunale federale IV Corte di diritto pubblico (II Corte di diritto sociale) 10.12.2020 9C 733/2020 (9C_733/2020)</w:t>
      </w:r>
    </w:p>
    <w:p>
      <w:r>
        <w:t>Invalidenversicherung | Invalidenversicherung</w:t>
      </w:r>
    </w:p>
    <w:p>
      <w:r>
        <w:t>Bundesgericht Tribunal fédéral Tribunale federale Tribunal federal 9C_733/2020 Urteil vom 10. Dezember 2020 II. sozialrechtliche Abteilung Besetzung Bundesrichter Parrino, Präsident, Gerichtsschreiber Williner. Verfahrensbeteiligte A.________, Beschwerdeführer, gegen IV-Stelle des Kantons Zürich, Röntgenstrasse 17, 8005 Zürich, Beschwerdegegnerin. Gegenstand Invalidenversicherung, Beschwerde gegen den Entscheid des Sozialversicherungsgerichts des Kantons Zürich vom 23. September 2020 (IV.2019.00183). Nach Einsicht in die Beschwerde vom 19. November 2020 (Poststempel) gegen den Entscheid des Sozialversicherungsgerichts des Kantons Zürich vom 23. September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massgebenden Erwägungen der Vorinstanz einzugehen und im Einzelnen aufzuzeigen ist, worin eine Verletzung von Bundesrecht liegt, wohingegen rein appellatorische Kritik nicht genügt ( BGE 140 III 86 E. 2 S. 88 f., 264 E. 2.3; 134 V 53 E. 3.3 S. 60), dass die Begründung in der Beschwerde selbst enthalten sein muss, während blosse Verweise auf die den Vorinstanzen eingereichten Rechtsschriften den Anforderungen von Art. 42 Abs. 2 BGG nicht genügen ( BGE 140 III 115 E. 2 S. 116 mit Hinweisen), dass die Eingabe vom 19. November 2020 diesen inhaltlichen Mindestanforderungen offensichtlich nicht genügt, da sich der Beschwerdeführer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 dass dies namentlich der Fall ist in Bezug auf die Erwägungen des kantonalen Gerichts, wonach - gestützt auf eine Gesamtwürdigung der medizinischen Akten - von Juni 2012 bis November 2017 eine Arbeitsfähigkeit von 70 % in angepasster Tätigkeit vorgelegen habe, eine zwischenzeitliche relevante Verschlechterung nicht überwiegend wahrscheinlich und spätestens seit Dezember 2017 (gestützt insbesondere auf das PMEDA-Gutachten vom 25. Januar 2018) von einer Arbeitsfähigkeit von 100 % für angepasste Tätigkeit auszugehen sei, dass sich die Vorbringen des Beschwerdeführers darauf beschränken, die eigene Sichtweise wiederzugeben und rein appellatorische Kritik zu üben, was im bundesgerichtlichen Verfahren nicht ausreicht ( BGE 140 III 264 E. 2.3 S. 266 mit Hinweisen), dass deshalb im vereinfachten Verfahren nach Art. 108 Abs. 1 lit. b BGG auf die Beschwerde nicht einzutreten ist, dass mangels einer gültigen Beschwerde die unentgeltliche Rechtspflege ( Art. 64 BGG ) ausscheidet, indessen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dem Sozialversicherungsgericht des Kantons Zürich und dem Bundesamt für Sozialversicherungen schriftlich mitgeteilt. Luzern, 10. Dezember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