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9C_724/2007 vom 27. Mai 2008</w:t>
      </w:r>
    </w:p>
    <w:p>
      <w:r>
        <w:t>Bundesgericht, 2008-05-27, IT</w:t>
      </w:r>
    </w:p>
    <w:p>
      <w:r>
        <w:rPr>
          <w:b/>
        </w:rPr>
        <w:t xml:space="preserve">Quelle: </w:t>
      </w:r>
      <w:r>
        <w:t>https://mcp.opencaselaw.ch/entscheid/bger_9C_724_2007</w:t>
      </w:r>
    </w:p>
    <w:p>
      <w:r>
        <w:t>FR: TF 9C_724/2007 du 27 mai 2008</w:t>
      </w:r>
    </w:p>
    <w:p>
      <w:r>
        <w:t>IT: TF 9C_724/2007 del 27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della ricorrente.</w:t>
      </w:r>
    </w:p>
    <w:p>
      <w:r>
        <w:rPr>
          <w:b/>
        </w:rPr>
        <w:t>E. 3</w:t>
      </w:r>
    </w:p>
    <w:p>
      <w:r>
        <w:t>Comunicazione alle parti, al Tribunale amministrativo federale e all'Ufficio federale delle assicurazioni sociali.</w:t>
      </w:r>
    </w:p>
    <w:p>
      <w:r>
        <w:t>Lucerna, 27 maggio 2008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