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9C_723/2017 vom 29. November 2017</w:t>
      </w:r>
    </w:p>
    <w:p>
      <w:r>
        <w:t>Bundesgericht, 2017-11-29, FR</w:t>
      </w:r>
    </w:p>
    <w:p>
      <w:r>
        <w:rPr>
          <w:b/>
        </w:rPr>
        <w:t xml:space="preserve">Quelle: </w:t>
      </w:r>
      <w:r>
        <w:t>https://mcp.opencaselaw.ch/entscheid/bger_9C_723_2017</w:t>
      </w:r>
    </w:p>
    <w:p>
      <w:r>
        <w:t>FR: TF 9C_723/2017 du 29 novembre 2017</w:t>
      </w:r>
    </w:p>
    <w:p>
      <w:r>
        <w:t>IT: TF 9C_723/2017 del 29 novembre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à l'Office fédéral des assurances sociales.</w:t>
      </w:r>
    </w:p>
    <w:p>
      <w:r>
        <w:t>Lucerne, le 29 novembre 2017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