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9C_720/2011 vom 22. August 2012</w:t>
      </w:r>
    </w:p>
    <w:p>
      <w:r>
        <w:t>Bundesgericht, 2012-08-22, FR</w:t>
      </w:r>
    </w:p>
    <w:p>
      <w:r>
        <w:rPr>
          <w:b/>
        </w:rPr>
        <w:t xml:space="preserve">Quelle: </w:t>
      </w:r>
      <w:r>
        <w:t>https://mcp.opencaselaw.ch/entscheid/bger_9C_720_2011</w:t>
      </w:r>
    </w:p>
    <w:p>
      <w:r>
        <w:t>FR: TF 9C_720/2011 du 22 août 2012</w:t>
      </w:r>
    </w:p>
    <w:p>
      <w:r>
        <w:t>IT: TF 9C_720/2011 del 22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cause, devenue sans objet,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Il n'est pas alloué de dépens pour la procédure fédérale.</w:t>
      </w:r>
    </w:p>
    <w:p>
      <w:r>
        <w:rPr>
          <w:b/>
        </w:rPr>
        <w:t>E. 4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22 août 2012</w:t>
      </w:r>
    </w:p>
    <w:p>
      <w:r>
        <w:t>Au nom de la IIe Cour de droit social</w:t>
      </w:r>
    </w:p>
    <w:p>
      <w:r>
        <w:t>du Tribunal fédéral suisse</w:t>
      </w:r>
    </w:p>
    <w:p>
      <w:r>
        <w:t>Le Juge unique: Boinay</w:t>
      </w:r>
    </w:p>
    <w:p>
      <w:r>
        <w:t>Le Greffier: Bouverat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