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71/2021 vom 20. September 2021</w:t>
      </w:r>
    </w:p>
    <w:p>
      <w:r>
        <w:t>Bundesgericht, 2021-09-20, DE</w:t>
      </w:r>
    </w:p>
    <w:p>
      <w:r>
        <w:rPr>
          <w:b/>
        </w:rPr>
        <w:t xml:space="preserve">Quelle: </w:t>
      </w:r>
      <w:r>
        <w:t>https://mcp.opencaselaw.ch/entscheid/bger_9C_71_2021</w:t>
      </w:r>
    </w:p>
    <w:p>
      <w:r>
        <w:t>FR: TF 9C 71/2021 du 20 septembre 2021</w:t>
      </w:r>
    </w:p>
    <w:p>
      <w:r>
        <w:t>IT: TF 9C 71/2021 del 20 settembre 2021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Der Beschwerdeführer rügt in formeller Hinsicht, der vorinstanzliche Verzicht auf eine öffentliche Verhandlung verstosse gegen Art. 6 Ziff. 1 EMRK .</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mit Hinweisen). Ein während des ordentlichen Schriftenwechsels gestellter Antrag gilt dabei als rechtzeitig ( BGE 134 I 331 ;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mit Hinweis auf BGE 122 V 47 E. 3b/ee und 3b/ff.; vgl. zum Ganzen: SVR 2017 UV Nr. 30 S. 99, 8C_723/2016 E. 2.3 mit Hinweisen).</w:t>
      </w:r>
    </w:p>
    <w:p>
      <w:r>
        <w:rPr>
          <w:b/>
        </w:rPr>
        <w:t>E. 3</w:t>
      </w:r>
    </w:p>
    <w:p>
      <w:r>
        <w:t>Die Vorinstanz stellte dem Beschwerdeführer am 3. Oktober 2019 die Beschwerdeantwort der Ausgleichskasse zu. Das kantonale Gericht teilte mit, aus seiner Sicht sei der Schriftenwechsel damit abgeschlossen. Allfällige Bemerkungen seien bis zum 17. Oktober 2019 einzureichen, wobei Stillschweigen als Verzicht ausgelegt werde. Am 7. Oktober 2019 beantragte der Beschwerdeführer, seinen Standpunkt mündlich darlegen zu können. Die Vorinstanz liess im angefochtenen Entscheid offen, ob dieses Begehren rechtzeitig erfolgt und ob es als Antrag auf Durchführung einer konventionskonformen Verhandlung oder lediglich als Beweisantrag (auf persönliche Befragung) zu verstehen sei. So oder anders sei angesichts der hohen Technizität der zur Diskussion stehenden Fragen auf eine öffentliche Verhandlung zu verzichten.</w:t>
      </w:r>
    </w:p>
    <w:p>
      <w:r>
        <w:rPr>
          <w:b/>
        </w:rPr>
        <w:t>E. 3.1</w:t>
      </w:r>
    </w:p>
    <w:p>
      <w:r>
        <w:t>Den vorinstanzlichen Feststellungen folgend stellte der Beschwerdeführer den Antrag auf mündliche Verhandlung im Rahmen des ihm gewährten Replikrechts. Dieses während des ordentlichen Schriftenwechsels gestellte Begehren erfolgte somit rechtzeitig (vgl. E. 2.1 hievor). Der nicht anwaltlich vertretene Beschwerdeführer begründete seinen Antrag damit, dass er die Möglichkeit haben wolle, seine Ausführungen im Rahmen einer mündlichen Verhandlung zu ergänzen, da er eher ein "Schnörri" als ein "Schriibi" sei und nur mündlich eine Chance sehe, seinen Standpunkt verständlich darzulegen. Von einem ausschliesslich auf eine Beweisabnahme gerichteten Begehren, worauf der Öffentlichkeitsgrundsatz keinen Anspruch einräumen würde (vgl. Urteil 8C_221/2020 vom 2. Juli 2020 E. 3.2 mit Hinweis), kann unter diesen Umständen nicht ausgegangen werden (vgl. auch Urteil 9C_359/2011 vom 25. August 2011 E. 2.4). Im Übrigen wäre das kantonale Gericht zur Rückfrage beim Beschwerdeführer gehalten gewesen, wenn es Zweifel an der Ernsthaftigkeit des Antrags auf eine öffentliche Verhandlung gehabt hätte ( BGE 127 I 44 E. 2e/bb; Urteil 8C_495/2020 vom 6. Januar 2021 E. 3.2).</w:t>
      </w:r>
    </w:p>
    <w:p>
      <w:r>
        <w:rPr>
          <w:b/>
        </w:rPr>
        <w:t>E. 3.2</w:t>
      </w:r>
    </w:p>
    <w:p>
      <w:r>
        <w:t>Von der regelrecht beantragten öffentlichen Verhandlung hätte die Vorinstanz folglich nur bei Vorliegen von in E. 2.2 hievor genannten Gründen absehen dürfen. Das kantonale Gericht hielt diesbezüglich fest, angesichts der hohen Technizität der sich stellenden Rechtsfragen der Erhebung von Verzugszinsen sowie von Verwaltungskostenbeiträgen auf im Grundsatz unbestrittene AHV-Beiträge sei auf die Durchführung einer öffentlichen Verhandlung zu verzichten. Diese Begründung verfängt nicht. Wie der Beschwerdeführer richtig einwendet, ging es im kantonalen Verfahren um keine Frage mit hoher Technizität. Insbesondere stellten sich keine rein rechnerischen, versicherungsmathematischen oder buchhalterischen Probleme, zu denen die Parteien mündlich nichts Substanzielles hätten beitragen können. Im Gegenteil waren die rein rechnerischen Operationen gleichermassen einfach wie unbestritten. Die Einwände des Beschwerdeführers im kantonalen Verfahren beschlugen denn auch einzig seine grundsätzliche Pflicht zur Bezahlung von Verzugszinsen und Verwaltungsbeiträgen auf in der Höhe unbestrittene, aber erst Jahre später in Rechnung gestellte AHV-Beiträge. Das kantonale Gericht durfte somit nicht wegen hoher Technizität der Materie ausnahmsweise von der Durchführung einer öffentlichen Verhandlung absehen. Es sind auch keine anderen Gründe erkenntlich, welche diesen Schluss rechtfertigten. Weder ist der Antrag des Beschwerdeführers schikanös, noch läuft er dem Grundsatz der Einfachheit und Raschheit des Verfahrens zuwider. Sodann kann das Rechtsmittel nicht als offensichtlich unbegründet oder unzulässig bezeichnet werden, was denn auch seitens des kantonalen Gerichts nicht angenommen wurde. Dieses hat den materiellen Rechtsbegehren des Beschwerdeführers offensichtlich auch nicht entsprochen.</w:t>
      </w:r>
    </w:p>
    <w:p>
      <w:r>
        <w:rPr>
          <w:b/>
        </w:rPr>
        <w:t>E. 4</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Es ist daher unumgänglich, die Sache an das kantonale Gericht zurückzuweisen, damit es diesen Verfahrensmangel behebt und die vom Beschwerdeführer verlangte öffentliche Verhandlung durchführt. Danach wird es über die Beschwerde materiell neu befinden. Auf einen Schriftenwechsel ist angesichts dieses Verfahrensausgangs, der einen formellen Hintergrund aufweist, und aus prozessökonomischen Gründen zu verzichten.</w:t>
      </w:r>
    </w:p>
    <w:p>
      <w:r>
        <w:rPr>
          <w:b/>
        </w:rPr>
        <w:t>E. 5</w:t>
      </w:r>
    </w:p>
    <w:p>
      <w:r>
        <w:t>Dem Ausgang des Verfahrens entsprechend sind die Gerichtskosten dem Beschwerdegegner aufzuerlegen ( Art. 66 Abs. 1 BGG ). Trotz des auf Grund der angeordneten Rückweisung (teilweise) Obsiegens steht dem Beschwerdeführer,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