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9C_715/2019 vom 30. Januar 2020</w:t>
      </w:r>
    </w:p>
    <w:p>
      <w:r>
        <w:t>Bundesgericht, 2020-01-30, DE</w:t>
      </w:r>
    </w:p>
    <w:p>
      <w:r>
        <w:rPr>
          <w:b/>
        </w:rPr>
        <w:t xml:space="preserve">Quelle: </w:t>
      </w:r>
      <w:r>
        <w:t>https://mcp.opencaselaw.ch/entscheid/bger_9C_715_2019</w:t>
      </w:r>
    </w:p>
    <w:p>
      <w:r>
        <w:t>FR: TF 9C_715/2019 du 30 janvier 2020</w:t>
      </w:r>
    </w:p>
    <w:p>
      <w:r>
        <w:t>IT: TF 9C_715/2019 del 30 gennaio 2020</w:t>
      </w:r>
    </w:p>
    <w:p>
      <w:pPr>
        <w:pStyle w:val="Heading2"/>
      </w:pPr>
      <w:r>
        <w:t>Erwägungen</w:t>
      </w:r>
    </w:p>
    <w:p>
      <w:r>
        <w:rPr>
          <w:b/>
        </w:rPr>
        <w:t>E. 1</w:t>
      </w:r>
    </w:p>
    <w:p>
      <w:r>
        <w:t>Das Bundesgericht prüft die Zulässigkeit eines Rechtsmittels von Amtes wegen und mit freier Kognition ( BGE 138 V 318 E. 6 Ingress S. 320 mit Hinweis; Urteil 9C_523/2015 vom 10. November 2015 E. 1 mit Hinweisen, in: SVR 2016 BVG Nr. 36 S. 147).</w:t>
      </w:r>
    </w:p>
    <w:p>
      <w:r>
        <w:rPr>
          <w:b/>
        </w:rPr>
        <w:t>E. 2</w:t>
      </w:r>
    </w:p>
    <w:p>
      <w:r>
        <w:t>Anfechtungsgegenstand bildet die vorinstanzliche Ablehnung der vom Beschwerdeführer beantragten Verfahrenssistierung. Es handelt sich dabei nicht um einen Endentscheid (vgl. Art. 90 BGG ), sondern um einen Zwischenentscheid, gegen den die Beschwerde in öffentlich-rechtlichen Angelegenheiten - von hier nicht gegebenen Spezialfällen abgesehen (vgl. Art. 92 BGG [Entscheide über die Zuständigkeit bzw. Ausstandsbegehren]) - grundsätzlich nur unter eingeschränkten Voraussetzungen ( Art. 93 BGG ) zulässig ist. Diese sind zu bejahen, wenn der fragliche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 Eintretensvoraussetzungen gemäss Art. 93 Abs. 1 BGG erfüllt sind, es sei denn, deren Vorliegen springe geradezu in die Augen ( BGE 133 III 629 E. 2.3.1 S. 632 und E. 2.4.2 S. 633; Urteil 5A_422/2013 vom 8. August 2013 E. 4.1).</w:t>
      </w:r>
    </w:p>
    <w:p>
      <w:r>
        <w:rPr>
          <w:b/>
        </w:rPr>
        <w:t>E. 3.1</w:t>
      </w:r>
    </w:p>
    <w:p>
      <w:r>
        <w:t>Der Beschwerdeführer macht geltend, dadurch, dass die Vorinstanz es ablehne, den invalidenversicherungsrechtlichen Rentenprozess bis zum Abschluss des Strafverfahrens auszusetzen, drohe ihm ein nicht wiedergutzumachender Nachteil gemäss Art. 93 Abs. 1 lit. a BGG .</w:t>
      </w:r>
    </w:p>
    <w:p>
      <w:r>
        <w:rPr>
          <w:b/>
        </w:rPr>
        <w:t>E. 3.2</w:t>
      </w:r>
    </w:p>
    <w:p>
      <w:r>
        <w:t>Grundsätzlich ist eine Verfahrenssistierung mit Blick auf Art. 29 Abs. 1 BV nur ausnahmsweise zulässig und muss sich auf sachliche Gründe stützen. Nach der Rechtsprechung gilt insbesondere die Hängigkeit eines anderen Verfahrens, dessen Ausgang von präjudizieller Bedeutung ist, als zureichender Grund für eine Sistierung ( BGE 130 V 90 E. 5 S. 95 mit Hinweis; Urteile 9C_523/2015 vom 10. November 2015 E. 4.2 mit Hinweisen, in: SVR 2016 BVG Nr. 36 S. 147, und 4A_69/2007 vom 25. Mai 2007 E. 2.2).</w:t>
      </w:r>
    </w:p>
    <w:p>
      <w:r>
        <w:rPr>
          <w:b/>
        </w:rPr>
        <w:t>E. 3.2.1</w:t>
      </w:r>
    </w:p>
    <w:p>
      <w:r>
        <w:t>In der angefochtenen Nichtsistierungsverfügung wurde erwogen, dass gemäss Art. 126 Abs. 1 ZPO , welche Bestimmung gestützt auf § 28 lit. a des Gesetzes des Kantons Zürich vom 7. März 1993 über das Sozialversicherungsgericht (GSVGer; LS 212.81) in sozialversicherungsrechtlichen Beschwerdeverfahren sinngemäss Anwendung finde, Verfahren sistiert würden, wenn die Zweckmässigkeit dies verlange. Das kantonale Gericht ist vor diesem Hintergrund zum Schluss gelangt, die Beurteilung, ob die Rentenleistungen der Invalidenversicherung rechtmässig per 1. Oktober 2005 aufgehoben worden seien, hänge nicht vom Ausgang des gegen den Beschwerdeführer eingeleiteten Strafverfahrens ab, und die Einstellung der Invalidenrente setze insbesondere - auch auf Grund des differierenden Beweismasses - keine rechtskräftige Verurteilung des Betroffenen wegen Versicherungsbetrugs voraus. Im vorliegenden Prozess, so die vorinstanzlichen Ausführungen im Weiteren, fielen nicht die möglicherweise strafrechtlich relevanten Verhaltensweisen des Beschwerdeführers ins Gewicht, die Gegenstand der abgeschlossenen polizeilichen Ermittlungen wegen Sozialversicherungsbetrugs und Urkundenfälschung gebildet hätten, sondern sei entscheidwesentlich, welche Tätigkeiten er qualitativ und quantitativ in medizinischer Hinsicht noch auszuüben vermöge. Dies werde u.a. auf der Basis des von der Beschwerdegegnerin eingeholten polydisziplinären Gutachtens zu prüfen sein, sofern sich dieses als beweiskräftig erweise. Es sei deshalb kein Grund ersichtlich, der eine Sistierung des invalidenversicherungsrechtlichen Beschwerdeverfahrens bis zum Abschluss des Strafprozesses als zweckmässig erscheinen lasse, zumal der Gesetzgeber in Art. 61 lit. a ATSG für die sozialversicherungsrechtlichen Prozesse ausdrücklich ein einfaches und rasches Verfahren verlange.</w:t>
      </w:r>
    </w:p>
    <w:p>
      <w:r>
        <w:rPr>
          <w:b/>
        </w:rPr>
        <w:t>E. 3.2.2</w:t>
      </w:r>
    </w:p>
    <w:p>
      <w:r>
        <w:t>Was dagegen letztinstanzlich vorgebracht wird, ist nicht geeignet, aufzuzeigen, worin der damit bewirkte nicht wieder gutzumachende Nachteil bestehen sollte. Namentlich leuchtet nicht ein, inwiefern die Weiterführung des IV-Rentenverfahrens die im Strafverfahren geltende Unschuldsvermutung sowie das Recht zu schweigen und sich selbst nicht zu belasten (sog. Selbstbelastungsfreiheit; Art. 32 Abs. 1 und Art. 35 Abs. 1 BV , Art. 6 EMRK ; vgl. auch BGE 144 I 242 E. 1 S. 244; Urteil 6B_515/2014 vom 26. August 2014 E. 3 am Ende) tangiert. Vielmehr ist eine Verfahrenssistierung mit Blick auf das in Art. 29 Abs. 1 BV verankerte Beschleunigungsgebot - entgegen der Betrachtungsweise des Beschwerdeführers - grundsätzlich nur ausnahmsweise zulässig und muss sich auf sachliche Gründe stützen, wozu auch die Hängigkeit eines anderen Verfahrens gezählt wird, sofern dessen Ausgang von präjudizieller Bedeutung ist. Dies ist hier, wie vom kantonalen Gericht einlässlich dargelegt, nicht der Fall.</w:t>
      </w:r>
    </w:p>
    <w:p>
      <w:r>
        <w:rPr>
          <w:b/>
        </w:rPr>
        <w:t>E. 4</w:t>
      </w:r>
    </w:p>
    <w:p>
      <w:r>
        <w:t>Die - in der Beschwerde denn auch nicht angerufene - Eintretensvoraussetzung des Art. 93 Abs. 1 lit. b BGG ist hier klarerweise nicht gegeben, da durch eine Sistierung des invalidenversicherungsrechtlichen Verfahrens kein sofortiger kostensparender Endentscheid herbeigeführt werden könnte.</w:t>
      </w:r>
    </w:p>
    <w:p>
      <w:r>
        <w:rPr>
          <w:b/>
        </w:rPr>
        <w:t>E. 5.1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5.2</w:t>
      </w:r>
    </w:p>
    <w:p>
      <w:r>
        <w:t>Dem Verfahrensausgang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