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707/2023 vom 28. Dezember 2023</w:t>
      </w:r>
    </w:p>
    <w:p>
      <w:r>
        <w:t>Bundesgericht, 2023-12-28, DE</w:t>
      </w:r>
    </w:p>
    <w:p>
      <w:r>
        <w:rPr>
          <w:b/>
        </w:rPr>
        <w:t xml:space="preserve">Quelle: </w:t>
      </w:r>
      <w:r>
        <w:t>https://mcp.opencaselaw.ch/entscheid/bger_9C_707_2023</w:t>
      </w:r>
    </w:p>
    <w:p>
      <w:r>
        <w:t>FR: TF 9C 707/2023 du 28 décembre 2023</w:t>
      </w:r>
    </w:p>
    <w:p>
      <w:r>
        <w:t>IT: TF 9C 707/2023 del 28 dicembre 2023</w:t>
      </w:r>
    </w:p>
    <w:p>
      <w:pPr>
        <w:pStyle w:val="Heading2"/>
      </w:pPr>
      <w:r>
        <w:t>Regeste</w:t>
      </w:r>
    </w:p>
    <w:p>
      <w:r>
        <w:t>Berufliche Vorsorge | Berufliche Vorsorge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300.- werden der Beschwerdeführerin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 Luzern, 28. Dezember 2023 Im Namen der III. öffentlich-rechtlichen Abteilung des Schweizerischen Bundesgerichts Die Einzelrichterin: Scherrer Reber 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