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701/2019 vom 18. November 2019</w:t>
      </w:r>
    </w:p>
    <w:p>
      <w:r>
        <w:t>Bundesgericht, 2019-11-18, DE</w:t>
      </w:r>
    </w:p>
    <w:p>
      <w:r>
        <w:rPr>
          <w:b/>
        </w:rPr>
        <w:t xml:space="preserve">Quelle: </w:t>
      </w:r>
      <w:r>
        <w:t>https://mcp.opencaselaw.ch/entscheid/bger_9C_701_2019</w:t>
      </w:r>
    </w:p>
    <w:p>
      <w:r>
        <w:t>FR: TF 9C 701/2019 du 18 novembre 2019</w:t>
      </w:r>
    </w:p>
    <w:p>
      <w:r>
        <w:t>IT: TF 9C 701/2019 del 18 novembre 2019</w:t>
      </w:r>
    </w:p>
    <w:p>
      <w:pPr>
        <w:pStyle w:val="Heading2"/>
      </w:pPr>
      <w:r>
        <w:t>Regeste</w:t>
      </w:r>
    </w:p>
    <w:p>
      <w:r>
        <w:t>Alters- und Hinterlassenenversicherung | Alters- und Hinterlassenenversicherung</w:t>
      </w:r>
    </w:p>
    <w:p>
      <w:pPr>
        <w:pStyle w:val="Heading2"/>
      </w:pPr>
      <w:r>
        <w:t>Volltext</w:t>
      </w:r>
    </w:p>
    <w:p>
      <w:r>
        <w:t>Bundesgericht IV. Öffentlich-rechtliche Abteilung 18.11.2019 9C 701/2019 (9C_701/2019) Tribunal fédéral IVe Cour de droit public (IIe Cour de droit social) 18.11.2019 9C 701/2019 (9C_701/2019) Tribunale federale IV Corte di diritto pubblico (II Corte di diritto sociale) 18.11.2019 9C 701/2019 (9C_701/2019)</w:t>
      </w:r>
    </w:p>
    <w:p>
      <w:r>
        <w:t>Alters- und Hinterlassenenversicherung | Alters- und Hinterlassenenversicherung</w:t>
      </w:r>
    </w:p>
    <w:p>
      <w:r>
        <w:t>Bundesgericht Tribunal fédéral Tribunale federale Tribunal federal 9C_701/2019 Urteil vom 18. November 2019 II. sozialrechtliche Abteilung Besetzung Bundesrichterin Pfiffner, Präsidentin, Gerichtsschreiber Williner. Verfahrensbeteiligte A.________, Beschwerdeführer, gegen Ausgleichskasse des Kantons Bern, Chutzenstrasse 10, 3007 Bern, Beschwerdegegnerin. Gegenstand Alters- und Hinterlassenenversicherung, Beschwerde gegen den Entscheid des Kantonsgerichts Luzern vom 16. September 2019 (5V 18 311). Nach Einsicht in die Beschwerde vom 19. Oktober 2019 gegen den Entscheid des Kantonsgerichts Luzern, 3. Abteilung, vom 16. September 2019 betreffend Schadenersatz nach Art. 52 AHVG ,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der Beschwerdeführer in seiner Beschwerdebegründung mit keinem Wort auf den angefochtenen Entscheid eingeht und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daher die Eingabe des Beschwerdeführers den inhaltlichen Mindestanforderungen an eine Beschwerde offensichtlich nicht genügt,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Kantonsgericht Luzern, 3. Abteilung, und dem Bundesamt für Sozialversicherungen schriftlich mitgeteilt. Luzern, 18. November 2019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