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700/2017 vom 19. Oktober 2017</w:t>
      </w:r>
    </w:p>
    <w:p>
      <w:r>
        <w:t>Bundesgericht, 2017-10-19, DE</w:t>
      </w:r>
    </w:p>
    <w:p>
      <w:r>
        <w:rPr>
          <w:b/>
        </w:rPr>
        <w:t xml:space="preserve">Quelle: </w:t>
      </w:r>
      <w:r>
        <w:t>https://mcp.opencaselaw.ch/entscheid/bger_9C_700_2017</w:t>
      </w:r>
    </w:p>
    <w:p>
      <w:r>
        <w:t>FR: TF 9C 700/2017 du 19 octobre 2017</w:t>
      </w:r>
    </w:p>
    <w:p>
      <w:r>
        <w:t>IT: TF 9C 700/2017 del 19 ottobre 2017</w:t>
      </w:r>
    </w:p>
    <w:p>
      <w:pPr>
        <w:pStyle w:val="Heading2"/>
      </w:pPr>
      <w:r>
        <w:t>Regeste</w:t>
      </w:r>
    </w:p>
    <w:p>
      <w:r>
        <w:t>Krankenversicherung | Krankenversicherung</w:t>
      </w:r>
    </w:p>
    <w:p>
      <w:pPr>
        <w:pStyle w:val="Heading2"/>
      </w:pPr>
      <w:r>
        <w:t>Volltext</w:t>
      </w:r>
    </w:p>
    <w:p>
      <w:r>
        <w:t>Bundesgericht IV. Öffentlich-rechtliche Abteilung 19.10.2017 9C 700/2017 (9C_700/2017) Tribunal fédéral IVe Cour de droit public (IIe Cour de droit social) 19.10.2017 9C 700/2017 (9C_700/2017) Tribunale federale IV Corte di diritto pubblico (II Corte di diritto sociale) 19.10.2017 9C 700/2017 (9C_700/2017)</w:t>
      </w:r>
    </w:p>
    <w:p>
      <w:r>
        <w:t>Krankenversicherung | Krankenversicherung</w:t>
      </w:r>
    </w:p>
    <w:p>
      <w:r>
        <w:t>Bundesgericht Tribunal fédéral Tribunale federale Tribunal federal 9C_700/2017 Urteil vom 19. Oktober 2017 II. sozialrechtliche Abteilung Besetzung Bundesrichterin Pfiffner, Präsidentin, Gerichtsschreiber Williner. Verfahrensbeteiligte A.________, Beschwerdeführer, gegen Sanagate AG, Abteilung Recht &amp; Compliance, Tribschenstrasse 21, 6005 Luzern, Beschwerdegegnerin. Gegenstand Krankenversicherung, Beschwerde gegen den Entscheid des Kantonsgerichts Basel-Landschaft vom 25. August 2017 (730 17 43/227). Nach Einsicht in die Beschwerde vom 2. Oktober 2017 (Poststempel) gegen den Entscheid des Kantonsgerichts Basel-Landschaft, Abteilung Sozialversicherungsrecht, vom 25. August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diese inhaltlichen Mindestanforderungen offensichtlich nicht erfüllt, da der Beschwerdeführer sich nicht in hinreichender Weise mit den entscheidenden Darlegungen der Vorinstanz auseinandersetzt und seinen Ausführungen nicht entnommen werden kann, inwiefern die Sachverhaltsfeststellungen im Sinne von Art. 97 Abs. 1 BGG - soweit überhaupt beanstandet - qualifiziert unzutreffend und die darauf beruhenden Erwägungen rechtsfehlerhaft im Sinne von Art. 95 BGG sein sollen, dass dies insbesondere der Fall ist in Bezug auf die Erwägungen des kantonalen Gerichts, wonach die geltend gemachten Mahnspesen in der Höhe von Fr. 150.- gerechtfertigt seien, dass sich die Vorbringen des Beschwerdeführers vielmehr in der erneuten, nach wie vor durch keine Beweismittel belegten Behauptung erschöpfen, die fraglichen Kostenbeteiligungen bereits beglichen zu haben,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Basel-Landschaft, Abteilung Sozialversicherungsrecht, und dem Bundesamt für Gesundheit schriftlich mitgeteilt. Luzern, 19. Oktober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