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9C_6/2009 vom 7. August 2009</w:t>
      </w:r>
    </w:p>
    <w:p>
      <w:r>
        <w:t>Bundesgericht, 2009-08-07, IT</w:t>
      </w:r>
    </w:p>
    <w:p>
      <w:r>
        <w:rPr>
          <w:b/>
        </w:rPr>
        <w:t xml:space="preserve">Quelle: </w:t>
      </w:r>
      <w:r>
        <w:t>https://mcp.opencaselaw.ch/entscheid/bger_9C_6_2009</w:t>
      </w:r>
    </w:p>
    <w:p>
      <w:r>
        <w:t>FR: TF 9C_6/2009 du 7 août 2009</w:t>
      </w:r>
    </w:p>
    <w:p>
      <w:r>
        <w:t>IT: TF 9C_6/2009 del 7 agosto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Le spese giudiziarie di fr. 1000.-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7 agosto 2009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Borella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