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69/2016 vom 29. Januar 2016</w:t>
      </w:r>
    </w:p>
    <w:p>
      <w:r>
        <w:t>Bundesgericht, 2016-01-29, DE</w:t>
      </w:r>
    </w:p>
    <w:p>
      <w:r>
        <w:rPr>
          <w:b/>
        </w:rPr>
        <w:t xml:space="preserve">Quelle: </w:t>
      </w:r>
      <w:r>
        <w:t>https://mcp.opencaselaw.ch/entscheid/bger_9C_69_2016</w:t>
      </w:r>
    </w:p>
    <w:p>
      <w:r>
        <w:t>FR: TF 9C 69/2016 du 29 janvier 2016</w:t>
      </w:r>
    </w:p>
    <w:p>
      <w:r>
        <w:t>IT: TF 9C 69/2016 del 29 gennaio 2016</w:t>
      </w:r>
    </w:p>
    <w:p>
      <w:pPr>
        <w:pStyle w:val="Heading2"/>
      </w:pPr>
      <w:r>
        <w:t>Regeste</w:t>
      </w:r>
    </w:p>
    <w:p>
      <w:r>
        <w:t>Krankenversicherung | Krankenversicherung</w:t>
      </w:r>
    </w:p>
    <w:p>
      <w:pPr>
        <w:pStyle w:val="Heading2"/>
      </w:pPr>
      <w:r>
        <w:t>Volltext</w:t>
      </w:r>
    </w:p>
    <w:p>
      <w:r>
        <w:t>Bundesgericht IV. Öffentlich-rechtliche Abteilung 29.01.2016 9C 69/2016 (9C_69/2016) Tribunal fédéral IVe Cour de droit public (IIe Cour de droit social) 29.01.2016 9C 69/2016 (9C_69/2016) Tribunale federale IV Corte di diritto pubblico (II Corte di diritto sociale) 29.01.2016 9C 69/2016 (9C_69/2016)</w:t>
      </w:r>
    </w:p>
    <w:p>
      <w:r>
        <w:t>Krankenversicherung | Krankenversicherung</w:t>
      </w:r>
    </w:p>
    <w:p>
      <w:r>
        <w:t>Bundesgericht Tribunal fédéral Tribunale federale Tribunal federal {T 0/2} 9C_69/2016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März bis Mai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der angefochtene Entscheid, soweit damit die Höhe der von der Krankenversicherung geltend gemachten Prämienforderung samt Spesen, Verzugszinsen und Betreibungskosten bestätigt wurde, Bundesrecht ( Art. 95 lit. a BGG ) verletzen soll, dass deshalb im vereinfachten Verfahren nach Art. 108 Abs. 1 lit. b BGG auf die offensichtlich unzulässige Beschwerde nicht einzutreten ist und auf die Erhebung von Gerichtskosten umständehalber zu verzichten ist ( Art. 66 Abs. 1 Satz 2 BGG ),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