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9C_699/2020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https://mcp.opencaselaw.ch/entscheid/bger_9C_699_2020</w:t>
      </w:r>
    </w:p>
    <w:p>
      <w:r>
        <w:t>FR: TF 9C_699/2020 du 6 mai 2021</w:t>
      </w:r>
    </w:p>
    <w:p>
      <w:r>
        <w:t>IT: TF 9C_699/2020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