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9C_698/2011 vom 10. Oktober 2011</w:t>
      </w:r>
    </w:p>
    <w:p>
      <w:r>
        <w:t>Bundesgericht, 2011-10-10, IT</w:t>
      </w:r>
    </w:p>
    <w:p>
      <w:r>
        <w:rPr>
          <w:b/>
        </w:rPr>
        <w:t xml:space="preserve">Quelle: </w:t>
      </w:r>
      <w:r>
        <w:t>https://mcp.opencaselaw.ch/entscheid/bger_9C_698_2011</w:t>
      </w:r>
    </w:p>
    <w:p>
      <w:r>
        <w:t>FR: TF 9C_698/2011 du 10 octobre 2011</w:t>
      </w:r>
    </w:p>
    <w:p>
      <w:r>
        <w:t>IT: TF 9C_698/2011 del 10 ottobre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amministrativo federale,</w:t>
      </w:r>
    </w:p>
    <w:p>
      <w:r>
        <w:t>Corte III, e all'Ufficio federale delle assicurazioni sociali.</w:t>
      </w:r>
    </w:p>
    <w:p>
      <w:r>
        <w:t>Lucerna, 10 ottobre 2011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Meyer</w:t>
      </w:r>
    </w:p>
    <w:p>
      <w:r>
        <w:t>Il Cancelliere: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