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9C_696/2024 vom 17. Dezember 2024</w:t>
      </w:r>
    </w:p>
    <w:p>
      <w:r>
        <w:t>Bundesgericht, 2024-12-17, FR</w:t>
      </w:r>
    </w:p>
    <w:p>
      <w:r>
        <w:rPr>
          <w:b/>
        </w:rPr>
        <w:t xml:space="preserve">Quelle: </w:t>
      </w:r>
      <w:r>
        <w:t>https://mcp.opencaselaw.ch/entscheid/bger_9C_696_2024</w:t>
      </w:r>
    </w:p>
    <w:p>
      <w:r>
        <w:t>FR: TF 9C_696/2024 du 17 décembre 2024</w:t>
      </w:r>
    </w:p>
    <w:p>
      <w:r>
        <w:t>IT: TF 9C_696/2024 del 17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9C_696/2024</w:t>
      </w:r>
    </w:p>
    <w:p>
      <w:r>
        <w:t>Arrêt du 17 décembre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Helsana Assurances SA,</w:t>
      </w:r>
    </w:p>
    <w:p>
      <w:r>
        <w:t>Zürichstrasse 130, 8600 Dübendorf,</w:t>
      </w:r>
    </w:p>
    <w:p>
      <w:r>
        <w:t>intimée.</w:t>
      </w:r>
    </w:p>
    <w:p>
      <w:r>
        <w:t>Objet</w:t>
      </w:r>
    </w:p>
    <w:p>
      <w:r>
        <w:t>Assurance-maladie (condition de recevabilité),</w:t>
      </w:r>
    </w:p>
    <w:p>
      <w:r>
        <w:t>recours contre la décision du Tribunal cantonal du Valais du 29 octobre 2024 (S2 24 61).</w:t>
      </w:r>
    </w:p>
    <w:p>
      <w:r>
        <w:t>Vu :</w:t>
      </w:r>
    </w:p>
    <w:p>
      <w:r>
        <w:t>le recours interjeté par A.________ le 9 décembre 2024 (timbre postal) contre la décision du Tribunal cantonal du Valais, Cour des assurances sociales, du 29 octobre 2024, qui lui a été remise le 6 novembre 2024, selon attestation postale,</w:t>
      </w:r>
    </w:p>
    <w:p>
      <w:r>
        <w:t>considérant :</w:t>
      </w:r>
    </w:p>
    <w:p>
      <w:r>
        <w:t>que le recours n'a pas été interjeté dans le délai de trente jours prévu par l' art. 100 al. 1 LTF , échu le 6 décembre 2024 selon les art. 44 à 48 LTF,</w:t>
      </w:r>
    </w:p>
    <w:p>
      <w:r>
        <w:t>que le recours doit être déclaré irrecevable selon la procédure simplifiée de l' art. 108 al. 1 let. a LTF ,</w:t>
      </w:r>
    </w:p>
    <w:p>
      <w:r>
        <w:t>qu'en application de l'art. 66 al. 1, 2ème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Valais, Cour des assurances sociales, et à l'Office fédéral de la santé publique.</w:t>
      </w:r>
    </w:p>
    <w:p>
      <w:r>
        <w:t>Lucerne, le 17 décembre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