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9C_693/2024 vom 25. März 2025</w:t>
      </w:r>
    </w:p>
    <w:p>
      <w:r>
        <w:t>Bundesgericht, 2025-03-25, FR</w:t>
      </w:r>
    </w:p>
    <w:p>
      <w:r>
        <w:rPr>
          <w:b/>
        </w:rPr>
        <w:t xml:space="preserve">Quelle: </w:t>
      </w:r>
      <w:r>
        <w:t>https://mcp.opencaselaw.ch/entscheid/bger_9C_693_2024</w:t>
      </w:r>
    </w:p>
    <w:p>
      <w:r>
        <w:t>FR: TF 9C_693/2024 du 25 mars 2025</w:t>
      </w:r>
    </w:p>
    <w:p>
      <w:r>
        <w:t>IT: TF 9C_693/2024 del 25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des assurances sociales. Lucerne, le 25 mars 2025 Au nom de la IIIe Cour de droit public du Tribunal fédéral suisse Le Juge unique : Beusch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