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68/2016 vom 29. Januar 2016</w:t>
      </w:r>
    </w:p>
    <w:p>
      <w:r>
        <w:t>Bundesgericht, 2016-01-29, DE</w:t>
      </w:r>
    </w:p>
    <w:p>
      <w:r>
        <w:rPr>
          <w:b/>
        </w:rPr>
        <w:t xml:space="preserve">Quelle: </w:t>
      </w:r>
      <w:r>
        <w:t>https://mcp.opencaselaw.ch/entscheid/bger_9C_68_2016</w:t>
      </w:r>
    </w:p>
    <w:p>
      <w:r>
        <w:t>FR: TF 9C 68/2016 du 29 janvier 2016</w:t>
      </w:r>
    </w:p>
    <w:p>
      <w:r>
        <w:t>IT: TF 9C 68/2016 del 29 gennaio 2016</w:t>
      </w:r>
    </w:p>
    <w:p>
      <w:pPr>
        <w:pStyle w:val="Heading2"/>
      </w:pPr>
      <w:r>
        <w:t>Regeste</w:t>
      </w:r>
    </w:p>
    <w:p>
      <w:r>
        <w:t>Krankenversicherung | Krankenversicherung</w:t>
      </w:r>
    </w:p>
    <w:p>
      <w:pPr>
        <w:pStyle w:val="Heading2"/>
      </w:pPr>
      <w:r>
        <w:t>Volltext</w:t>
      </w:r>
    </w:p>
    <w:p>
      <w:r>
        <w:t>Bundesgericht IV. Öffentlich-rechtliche Abteilung 29.01.2016 9C 68/2016 (9C_68/2016) Tribunal fédéral IVe Cour de droit public (IIe Cour de droit social) 29.01.2016 9C 68/2016 (9C_68/2016) Tribunale federale IV Corte di diritto pubblico (II Corte di diritto sociale) 29.01.2016 9C 68/2016 (9C_68/2016)</w:t>
      </w:r>
    </w:p>
    <w:p>
      <w:r>
        <w:t>Krankenversicherung | Krankenversicherung</w:t>
      </w:r>
    </w:p>
    <w:p>
      <w:r>
        <w:t>Bundesgericht Tribunal fédéral Tribunale federale Tribunal federal {T 0/2} 9C_68/2016 Urteil vom 29. Januar 2016 II. sozialrechtliche Abteilung Besetzung Bundesrichter Meyer, als Einzelrichter, Gerichtsschreiber R. Widmer. Verfahrensbeteiligte A.________, Beschwerdeführerin, gegen Sanagate AG, Abteilung Recht &amp; Compliance, Tribschenstrasse 21, 6005 Luzern, Beschwerdegegnerin. Gegenstand Krankenversicherung, Beschwerde gegen den Entscheid des Sozialversicherungsgerichts des Kantons Zürich vom 26. November 2015 betreffend Krankenversicherungsprämien für September bis November 2014 zuzüglich Spesen, Verzugszinsen und Betreibungskosten. Nach Einsicht in die Beschwerde vom 26. Januar 2016 (Poststempel) gegen den Entscheid des Sozialversicherungsgerichts des Kantons Zürich vom 26. November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 dass die Beschwerdeführerin insbesondere nicht darzutun vermag, inwiefern die vorinstanzlich bestätigte, um die Prämienverbilligung reduzierte Prämienforderung der Krankenversicherung samt Kosten im Zusammenhang mit dem Zahlungsverzug bundesrechtswidrig ( Art. 95 lit. a BGG ) sein sollte, dass deshalb im vereinfachten Verfahren nach Art. 108 Abs. 1 lit. b BGG auf die offensichtlich unzulässige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Gesundheit schriftlich mitgeteilt. Luzern, 29. Januar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