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9C_688/2015 vom 29. September 2015</w:t>
      </w:r>
    </w:p>
    <w:p>
      <w:r>
        <w:t>Bundesgericht, 2015-09-29, DE</w:t>
      </w:r>
    </w:p>
    <w:p>
      <w:r>
        <w:rPr>
          <w:b/>
        </w:rPr>
        <w:t xml:space="preserve">Quelle: </w:t>
      </w:r>
      <w:r>
        <w:t>https://mcp.opencaselaw.ch/entscheid/bger_9C_688_2015</w:t>
      </w:r>
    </w:p>
    <w:p>
      <w:r>
        <w:t>FR: TF 9C_688/2015 du 29 septembre 2015</w:t>
      </w:r>
    </w:p>
    <w:p>
      <w:r>
        <w:t>IT: TF 9C_688/2015 del 29 settembre 2015</w:t>
      </w:r>
    </w:p>
    <w:p>
      <w:pPr>
        <w:pStyle w:val="Heading2"/>
      </w:pPr>
      <w:r>
        <w:t>Volltext</w:t>
      </w:r>
    </w:p>
    <w:p>
      <w:r>
        <w:t>Bundesgericht</w:t>
      </w:r>
    </w:p>
    <w:p>
      <w:r>
        <w:t>Tribunal fédéral</w:t>
      </w:r>
    </w:p>
    <w:p>
      <w:r>
        <w:t>Tribunale federale</w:t>
      </w:r>
    </w:p>
    <w:p>
      <w:r>
        <w:t>Tribunal federal</w:t>
      </w:r>
    </w:p>
    <w:p>
      <w:r>
        <w:t>9C_688/2015 {T 0/2}</w:t>
      </w:r>
    </w:p>
    <w:p>
      <w:r>
        <w:t>Urteil vom 29. September 2015</w:t>
      </w:r>
    </w:p>
    <w:p>
      <w:r>
        <w:t>II. sozialrechtliche Abteilung</w:t>
      </w:r>
    </w:p>
    <w:p>
      <w:r>
        <w:t>Besetzung</w:t>
      </w:r>
    </w:p>
    <w:p>
      <w:r>
        <w:t>Bundesrichter Meyer, als Einzelrichter,</w:t>
      </w:r>
    </w:p>
    <w:p>
      <w:r>
        <w:t>Gerichtsschreiber Furrer.</w:t>
      </w:r>
    </w:p>
    <w:p>
      <w:r>
        <w:t>Verfahrensbeteiligte</w:t>
      </w:r>
    </w:p>
    <w:p>
      <w:r>
        <w:t>A.________, vertreten durch</w:t>
      </w:r>
    </w:p>
    <w:p>
      <w:r>
        <w:t>B.________, Beschwerdeführerin,</w:t>
      </w:r>
    </w:p>
    <w:p>
      <w:r>
        <w:t>gegen</w:t>
      </w:r>
    </w:p>
    <w:p>
      <w:r>
        <w:t>Ausgleichskasse des Kantons St. Gallen, Brauerstrasse 54, 9016 St. Gallen,</w:t>
      </w:r>
    </w:p>
    <w:p>
      <w:r>
        <w:t>Beschwerdegegnerin.</w:t>
      </w:r>
    </w:p>
    <w:p>
      <w:r>
        <w:t>Gegenstand</w:t>
      </w:r>
    </w:p>
    <w:p>
      <w:r>
        <w:t>Ergänzungsleistung zur AHV/IV,</w:t>
      </w:r>
    </w:p>
    <w:p>
      <w:r>
        <w:t>Beschwerde gegen den Entscheid des Versicherungsgerichts des Kantons St. Gallen vom 20. August 2015.</w:t>
      </w:r>
    </w:p>
    <w:p>
      <w:r>
        <w:t>Nach Einsicht</w:t>
      </w:r>
    </w:p>
    <w:p>
      <w:r>
        <w:t>in die Beschwerde vom 21. September 2015 (Poststempel) gegen den Entscheid des Versicherungsgerichts des Kantons St. Gallen vom 20. August 2015,</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Beschwerde diese inhaltlichen Mindestanforderungen offensichtlich nicht erfüllt, da die Beschwerdeführerin sich nicht in hinreichender Weise mit den entscheidenden Erwägungen der Vorinstanz auseinandersetzt und ihren Ausführungen nicht entnommen werden kann, inwiefern die Sachverhaltsfeststellung im Sinne von Art. 97 Abs. 1 BGG - soweit überhaupt beanstandet - qualifiziert unzutreffend und die darauf beruhenden Erwägungen rechtsfehlerhaft im Sinne von Art. 95 BGG sein sollen,</w:t>
      </w:r>
    </w:p>
    <w:p>
      <w:r>
        <w:t>dass dies insbesondere der Fall ist in Bezug auf die Erwägungen der Vorinstanz, wonach die Änderung der jährlichen Ergänzungsleistung gestützt auf Art. 25 Abs. 2 lit. a ELV keine Meldepflichtverletzung voraussetze, weshalb der Einwand der erfolgten Meldung der Heirat unbehelflich sei,</w:t>
      </w:r>
    </w:p>
    <w:p>
      <w:r>
        <w:t>dass die Einwände des guten Glaubens und der grossen Härte die Frage des Erlasses ( Art. 25 Abs. 1 Satz 2 ATSG ) beschlagen, worüber die Verwaltung noch zu befinden haben wird,</w:t>
      </w:r>
    </w:p>
    <w:p>
      <w:r>
        <w:t>dass deshalb im vereinfachten Verfahren nach Art. 108 Abs. 1 lit. b und Abs. 2 BGG auf die Beschwerde nicht einzutreten ist und in Anwendung von Art. 66 Abs. 1 Satz 2 BGG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Versicherungsgericht des Kantons St. Gallen und dem Bundesamt für Sozialversicherungen schriftlich mitgeteilt.</w:t>
      </w:r>
    </w:p>
    <w:p>
      <w:r>
        <w:t>Luzern, 29. September 2015</w:t>
      </w:r>
    </w:p>
    <w:p>
      <w:r>
        <w:t>Im Namen der II. sozialrechtlichen Abteilung</w:t>
      </w:r>
    </w:p>
    <w:p>
      <w:r>
        <w:t>des Schweizerischen Bundesgerichts</w:t>
      </w:r>
    </w:p>
    <w:p>
      <w:r>
        <w:t>Der Einzelrichter: Meyer</w:t>
      </w:r>
    </w:p>
    <w:p>
      <w:r>
        <w:t>Der Gerichtsschreiber: Furrer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