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9C_687/2015 vom 16. Dezember 2015</w:t>
      </w:r>
    </w:p>
    <w:p>
      <w:r>
        <w:t>Bundesgericht, 2015-12-16, DE</w:t>
      </w:r>
    </w:p>
    <w:p>
      <w:r>
        <w:rPr>
          <w:b/>
        </w:rPr>
        <w:t xml:space="preserve">Quelle: </w:t>
      </w:r>
      <w:r>
        <w:t>https://mcp.opencaselaw.ch/entscheid/bger_9C_687_2015</w:t>
      </w:r>
    </w:p>
    <w:p>
      <w:r>
        <w:t>FR: TF 9C_687/2015 du 16 décembre 2015</w:t>
      </w:r>
    </w:p>
    <w:p>
      <w:r>
        <w:t>IT: TF 9C_687/2015 del 16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9C_687/2015</w:t>
      </w:r>
    </w:p>
    <w:p>
      <w:r>
        <w:t>Urteil vom 16. Dezember 2015</w:t>
      </w:r>
    </w:p>
    <w:p>
      <w:r>
        <w:t>II. sozialrechtliche Abteilung</w:t>
      </w:r>
    </w:p>
    <w:p>
      <w:r>
        <w:t>Besetzung</w:t>
      </w:r>
    </w:p>
    <w:p>
      <w:r>
        <w:t>Bundesrichterin Pfiffner, als Einzelrichterin,</w:t>
      </w:r>
    </w:p>
    <w:p>
      <w:r>
        <w:t>Gerichtsschreiber Trütsch.</w:t>
      </w:r>
    </w:p>
    <w:p>
      <w:r>
        <w:t>Verfahrensbeteiligte</w:t>
      </w:r>
    </w:p>
    <w:p>
      <w:r>
        <w:t>A.________,</w:t>
      </w:r>
    </w:p>
    <w:p>
      <w:r>
        <w:t>vertreten durch Advokat Dr. Andreas Noll,</w:t>
      </w:r>
    </w:p>
    <w:p>
      <w:r>
        <w:t>Beschwerdeführer,</w:t>
      </w:r>
    </w:p>
    <w:p>
      <w:r>
        <w:t>gegen</w:t>
      </w:r>
    </w:p>
    <w:p>
      <w:r>
        <w:t>IV-Stelle Basel-Stadt, Lange Gasse 7, 4052 Basel,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</w:t>
      </w:r>
    </w:p>
    <w:p>
      <w:r>
        <w:t>Sozialversicherungsgerichts des Kantons Basel-Stadt vom 8. Juni 2015.</w:t>
      </w:r>
    </w:p>
    <w:p>
      <w:r>
        <w:t>Nach Einsicht</w:t>
      </w:r>
    </w:p>
    <w:p>
      <w:r>
        <w:t>in die Beschwerde vom 18. September 2015 (Poststempel) gegen den Entscheid des Sozialversicherungsgerichts des Kantons Basel-Stadt vom 8. Juni 2015,</w:t>
      </w:r>
    </w:p>
    <w:p>
      <w:r>
        <w:t>in die Verfügung vom 4. November 2015, mit welcher das Gesuch um unentgeltliche Rechtspflege wegen Aussichtslosigkeit der Beschwerde abgewiesen und A.________ eine Frist von 14 Tagen zur Bezahlung eines Kostenvorschusses angesetzt wurde, welche ungenützt verstrich,</w:t>
      </w:r>
    </w:p>
    <w:p>
      <w:r>
        <w:t>in die Eingabe des A.________ vom 16. November 2015, womit er sinngemäss um Überprüfung der Verfügung vom 4. November 2015 ersuchte,</w:t>
      </w:r>
    </w:p>
    <w:p>
      <w:r>
        <w:t>in die Verfügung vom 23. November 2015, mit welcher A.________ zur Bezahlung eines Kostenvorschusses innert einer nicht erstreckbaren Nachfrist bis zum 4. Dezember 2015 verpflichtet wurde, ansonsten auf das Rechtsmittel nicht eingetreten werde,</w:t>
      </w:r>
    </w:p>
    <w:p>
      <w:r>
        <w:t>in die Eingabe des A.________ vom 26. November 2015, wonach er den Kostenvorschuss nicht leisten könne,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Basel-Stadt und dem Bundesamt für Sozialversicherungen schriftlich mitgeteilt.</w:t>
      </w:r>
    </w:p>
    <w:p>
      <w:r>
        <w:t>Luzern, 16. Dezember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Trütsch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