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9C_685/2015 vom 1. Oktober 2015</w:t>
      </w:r>
    </w:p>
    <w:p>
      <w:r>
        <w:t>Bundesgericht, 2015-10-01, FR</w:t>
      </w:r>
    </w:p>
    <w:p>
      <w:r>
        <w:rPr>
          <w:b/>
        </w:rPr>
        <w:t xml:space="preserve">Quelle: </w:t>
      </w:r>
      <w:r>
        <w:t>https://mcp.opencaselaw.ch/entscheid/bger_9C_685_2015</w:t>
      </w:r>
    </w:p>
    <w:p>
      <w:r>
        <w:t>FR: TF 9C_685/2015 du 1 octobre 2015</w:t>
      </w:r>
    </w:p>
    <w:p>
      <w:r>
        <w:t>IT: TF 9C_685/2015 del 1 ottobre 2015</w:t>
      </w:r>
    </w:p>
    <w:p>
      <w:pPr>
        <w:pStyle w:val="Heading2"/>
      </w:pPr>
      <w:r>
        <w:t>Volltext</w:t>
      </w:r>
    </w:p>
    <w:p>
      <w:r>
        <w:t>Bundesgericht</w:t>
      </w:r>
    </w:p>
    <w:p>
      <w:r>
        <w:t>Tribunal fédéral</w:t>
      </w:r>
    </w:p>
    <w:p>
      <w:r>
        <w:t>Tribunale federale</w:t>
      </w:r>
    </w:p>
    <w:p>
      <w:r>
        <w:t>Tribunal federal</w:t>
      </w:r>
    </w:p>
    <w:p>
      <w:r>
        <w:t>{T 0/2}</w:t>
      </w:r>
    </w:p>
    <w:p>
      <w:r>
        <w:t>9C_685/2015</w:t>
      </w:r>
    </w:p>
    <w:p>
      <w:r>
        <w:t>Arrêt du 1er octobre 2015</w:t>
      </w:r>
    </w:p>
    <w:p>
      <w:r>
        <w:t>IIe Cour de droit social</w:t>
      </w:r>
    </w:p>
    <w:p>
      <w:r>
        <w:t>Composition</w:t>
      </w:r>
    </w:p>
    <w:p>
      <w:r>
        <w:t>M. le Juge fédéral Meyer, en qualité de juge unique.</w:t>
      </w:r>
    </w:p>
    <w:p>
      <w:r>
        <w:t>Greffière : Mme Flury.</w:t>
      </w:r>
    </w:p>
    <w:p>
      <w:r>
        <w:t>Participants à la procédure</w:t>
      </w:r>
    </w:p>
    <w:p>
      <w:r>
        <w:t>A.________,</w:t>
      </w:r>
    </w:p>
    <w:p>
      <w:r>
        <w:t>recourant,</w:t>
      </w:r>
    </w:p>
    <w:p>
      <w:r>
        <w:t>contre</w:t>
      </w:r>
    </w:p>
    <w:p>
      <w:r>
        <w:t>Caisse cantonale vaudoise de compensation AVS, Rue du Lac 37, 1815 Clarens,</w:t>
      </w:r>
    </w:p>
    <w:p>
      <w:r>
        <w:t>intimée.</w:t>
      </w:r>
    </w:p>
    <w:p>
      <w:r>
        <w:t>Objet</w:t>
      </w:r>
    </w:p>
    <w:p>
      <w:r>
        <w:t>Prestation complémentaire à l'AVS/AI (condition de recevabilité),</w:t>
      </w:r>
    </w:p>
    <w:p>
      <w:r>
        <w:t>recours contre le jugement du Tribunal cantonal du canton de Vaud, Cour des assurances sociales,</w:t>
      </w:r>
    </w:p>
    <w:p>
      <w:r>
        <w:t>du 17 août 2015.</w:t>
      </w:r>
    </w:p>
    <w:p>
      <w:r>
        <w:t>Considérant :</w:t>
      </w:r>
    </w:p>
    <w:p>
      <w:r>
        <w:t>que par décision du 22 mai 2015, confirmée sur opposition le 17 juin suivant, la Caisse cantonale vaudoise de compensation AVS (ci-après: la caisse) a demandé à A.________ la restitution de la somme de 31'807 fr. correspondant aux prestations complémentaires que ce dernier aurait reçues à tort pour la période du 1</w:t>
      </w:r>
    </w:p>
    <w:p>
      <w:r>
        <w:t>er février 2013 au 31 août 2014,</w:t>
      </w:r>
    </w:p>
    <w:p>
      <w:r>
        <w:t>que l'assuré a déféré cette décision au Tribunal cantonal du canton de Vaud, Cour des assurances sociales,</w:t>
      </w:r>
    </w:p>
    <w:p>
      <w:r>
        <w:t>que par jugement du 17 août 2015, la juridiction cantonale a très partiellement admis le recours, réformé la décision de la caisse en ce sens que A.________ devait rembourser à celle-ci le montant de 30'146 francs et rejeté le recours pour le reste,</w:t>
      </w:r>
    </w:p>
    <w:p>
      <w:r>
        <w:t>que par acte du 18 septembre 2015, l'assuré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w:t>
      </w:r>
    </w:p>
    <w:p>
      <w:r>
        <w:t>que selon l' art. 42 LTF , le recours doit indiquer les conclusions, les motifs et les moyens de preuve (al. 1) et exposer succinctement en quoi l'acte attaqué est contraire au droit (al. 2),</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l'objet du litige porté devant la juridiction cantonale concernait l'obligation du recourant de restituer la somme de 31'807 fr. au titre de prestations complémentaires indûment touchées,</w:t>
      </w:r>
    </w:p>
    <w:p>
      <w:r>
        <w:t>que l'assuré, qui se contente d'évoquer sa situation personnelle et financière, ne reprend pas les considérations des premiers juges et n'expose donc pas, fût-ce de manière succincte, en quoi le jugement rendu par le tribunal cantonal serait contraire au droit fédéral ou reposerait sur une appréciation inexacte des faits (arbitraire, cf. ATF 134 V 53 consid. 4.3 p. 62) au sens de l' art. 97 al. 1 LTF ,</w:t>
      </w:r>
    </w:p>
    <w:p>
      <w:r>
        <w:t>que, par conséquent, le recours doit être déclaré irrecevable selon la procédure simplifiée de l' art. 108 al. 1 let. b et al. 2 LTF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w:t>
      </w:r>
    </w:p>
    <w:p>
      <w:r>
        <w:t>er octobre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