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681/2016 vom 26. Oktober 2016</w:t>
      </w:r>
    </w:p>
    <w:p>
      <w:r>
        <w:t>Bundesgericht, 2016-10-26, DE</w:t>
      </w:r>
    </w:p>
    <w:p>
      <w:r>
        <w:rPr>
          <w:b/>
        </w:rPr>
        <w:t xml:space="preserve">Quelle: </w:t>
      </w:r>
      <w:r>
        <w:t>https://mcp.opencaselaw.ch/entscheid/bger_9C_681_2016</w:t>
      </w:r>
    </w:p>
    <w:p>
      <w:r>
        <w:t>FR: TF 9C 681/2016 du 26 octobre 2016</w:t>
      </w:r>
    </w:p>
    <w:p>
      <w:r>
        <w:t>IT: TF 9C 681/2016 del 26 ottobre 2016</w:t>
      </w:r>
    </w:p>
    <w:p>
      <w:pPr>
        <w:pStyle w:val="Heading2"/>
      </w:pPr>
      <w:r>
        <w:t>Regeste</w:t>
      </w:r>
    </w:p>
    <w:p>
      <w:r>
        <w:t>Invalidenversicherung (Prozessvorausstzung) | Invalidenversicherung</w:t>
      </w:r>
    </w:p>
    <w:p>
      <w:pPr>
        <w:pStyle w:val="Heading2"/>
      </w:pPr>
      <w:r>
        <w:t>Volltext</w:t>
      </w:r>
    </w:p>
    <w:p>
      <w:r>
        <w:t>Bundesgericht IV. Öffentlich-rechtliche Abteilung 26.10.2016 9C 681/2016 (9C_681/2016) Tribunal fédéral IVe Cour de droit public (IIe Cour de droit social) 26.10.2016 9C 681/2016 (9C_681/2016) Tribunale federale IV Corte di diritto pubblico (II Corte di diritto sociale) 26.10.2016 9C 681/2016 (9C_681/2016)</w:t>
      </w:r>
    </w:p>
    <w:p>
      <w:r>
        <w:t>Invalidenversicherung (Prozessvorausstzung) | Invalidenversicherung</w:t>
      </w:r>
    </w:p>
    <w:p>
      <w:r>
        <w:t>Bundesgericht Tribunal fédéral Tribunale federale Tribunal federal {T 0/2} 9C_681/2016 Urteil vom 26. Oktober 2016 II. sozialrechtliche Abteilung Besetzung Bundesrichter Meyer, als Einzelrichter, Gerichtsschreiberin Fleischanderl. Verfahrensbeteiligte A.________, Beschwerdeführer, gegen IV-Stelle des Kantons Zürich, Röntgenstrasse 17, 8005 Zürich, Beschwerdegegnerin. Gegenstand Invalidenversicherung (Prozessvoraussetzung), Beschwerde gegen den Entscheid des Sozialversicherungsgerichts des Kantons Zürich vom 29. August 2016. Nach Einsicht in die gegen den E ntscheid des Sozialversicherungsgerichts des Kantons Zürich vom 29. August 2016 (betreffend Leistungen der Invalidenversicherung) erhobene Beschwerde vom 10. Oktober 2016 (Poststempel) und das Gesuch um unentgeltliche Rechtspflege im Sinne der Kostenbefreiung, in Erwägung, dass - wie dem Beschwerdeführer bereits mit Urteil 4A_690/2015 vom 15. Januar 2016 erläutert worden ist -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140 III 86 E. 2 S. 88 f.; 134 V 53 E. 3.3 S. 60), dass darüber hinaus in Bezug auf die Verletzung von Grundrechten erhöhte Anforderungen an die Begründungspflicht bestehen ( Art. 106 Abs. 2 BGG ; BGE 136 I 49 E. 1.4.1 S. 53), dass die Eingabe diese inhaltlichen Mindestanforderungen offensichtlich nicht erfüllt, da der Beschwerdeführer sich nicht in hinreichender Weise mit den entscheidenden Darlegungen des kantonalen Gerichts auseinandersetzt und seinen Ausführungen nicht entnommen werden kann, inwiefern die Sachverhaltsfeststellungen im Sinne von Art. 97 Abs. 1 BGG , soweit überhaupt beanstandet, qualifiziert unzutreffend und die darauf beruhenden Erwägungen rechtsfehlerhaft im Sinne von Art. 95 BGG sein sollen, dass dies insbesondere der Fall ist hinsichtlich der von der Vorinstanz unter Bezugnahme auf die wesentlichen rechtlichen Grundlagen getroffenen Schlussfolgerungen, wonach der beim Beschwerdeführer diagnostizierten Anpassungsstörung keine invalidisierende Wirkung zuzuerkennen und ein Anspruch auf Invalidenrente daher zu verneinen sei, dass der Beschwerdeführer ferner nicht substanziiert dartut, inwiefern der angefochtene Entscheid gegen die von ihm erwähnten verfassungsmässigen Grundrechte verstossen soll, dass deshalb im vereinfachten Verfahren nach Art. 108 Abs. 1 lit. b und Abs. 2 BGG auf die Beschwerde nicht einzutreten ist, dass auf die Erhebung von Gerichtskosten umständehalber verzichtet wird ( Art. 66 Abs. 1 Satz 2 BGG ), womit das Gesuch um unentgeltliche Prozessführung gegenstandslos ist, erkennt der Einzelrichter: 1. Auf die Beschwerde wird nicht eingetreten. 2. Es werden keine Gerichtskosten erhoben. 3. Dieses Urteil wird den Parteien, dem Sozialversicherungsgericht des Kantons Zürich und dem Bundesamt für Sozialversicherungen schriftlich mitgeteilt. Luzern, 26. Oktober 2016 Im Namen der II. sozialrechtlichen Abteilung des Schweizerischen Bundesgerichts Der Einzelrichter: Meyer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