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9C_680/2015 vom 15. Oktober 2015</w:t>
      </w:r>
    </w:p>
    <w:p>
      <w:r>
        <w:t>Bundesgericht, 2015-10-15, FR</w:t>
      </w:r>
    </w:p>
    <w:p>
      <w:r>
        <w:rPr>
          <w:b/>
        </w:rPr>
        <w:t xml:space="preserve">Quelle: </w:t>
      </w:r>
      <w:r>
        <w:t>https://mcp.opencaselaw.ch/entscheid/bger_9C_680_2015</w:t>
      </w:r>
    </w:p>
    <w:p>
      <w:r>
        <w:t>FR: TF 9C_680/2015 du 15 octobre 2015</w:t>
      </w:r>
    </w:p>
    <w:p>
      <w:r>
        <w:t>IT: TF 9C_680/2015 del 15 ottobre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Les frais judiciaires, arrêtés à 1000 fr., sont mis à la charge des cliniques recourantes.</w:t>
      </w:r>
    </w:p>
    <w:p>
      <w:r>
        <w:rPr>
          <w:b/>
        </w:rPr>
        <w:t>E. 3</w:t>
      </w:r>
    </w:p>
    <w:p>
      <w:r>
        <w:t>Le présent arrêt est communiqué aux parties, au Tribunal cantonal du canton de Vaud, Cour des assurances sociales, et à l'Office fédéral de la santé publique.</w:t>
      </w:r>
    </w:p>
    <w:p>
      <w:r>
        <w:t>Lucerne, le 15 octobre 2015</w:t>
      </w:r>
    </w:p>
    <w:p>
      <w:r>
        <w:t>Au nom de la IIe Cour de droit social</w:t>
      </w:r>
    </w:p>
    <w:p>
      <w:r>
        <w:t>du Tribunal fédéral suisse</w:t>
      </w:r>
    </w:p>
    <w:p>
      <w:r>
        <w:t>Le Juge unique : Meyer</w:t>
      </w:r>
    </w:p>
    <w:p>
      <w:r>
        <w:t>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