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9C_676/2023 vom 2. November 2023</w:t>
      </w:r>
    </w:p>
    <w:p>
      <w:r>
        <w:t>Bundesgericht, 2023-11-02, IT</w:t>
      </w:r>
    </w:p>
    <w:p>
      <w:r>
        <w:rPr>
          <w:b/>
        </w:rPr>
        <w:t xml:space="preserve">Quelle: </w:t>
      </w:r>
      <w:r>
        <w:t>https://mcp.opencaselaw.ch/entscheid/bger_9C_676_2023</w:t>
      </w:r>
    </w:p>
    <w:p>
      <w:r>
        <w:t>FR: TF 9C_676/2023 du 2 novembre 2023</w:t>
      </w:r>
    </w:p>
    <w:p>
      <w:r>
        <w:t>IT: TF 9C_676/2023 del 2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alla Camera di diritto tributario del Tribunale d'appello del Cantone Ticino e all'Amministrazione federale delle contribuzioni.</w:t>
      </w:r>
    </w:p>
    <w:p>
      <w:r>
        <w:t>Lucerna, 2 novembre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