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9C_675/2019 vom 30. Oktober 2019</w:t>
      </w:r>
    </w:p>
    <w:p>
      <w:r>
        <w:t>Bundesgericht, 2019-10-30, FR</w:t>
      </w:r>
    </w:p>
    <w:p>
      <w:r>
        <w:rPr>
          <w:b/>
        </w:rPr>
        <w:t xml:space="preserve">Quelle: </w:t>
      </w:r>
      <w:r>
        <w:t>https://mcp.opencaselaw.ch/entscheid/bger_9C_675_2019</w:t>
      </w:r>
    </w:p>
    <w:p>
      <w:r>
        <w:t>FR: TF 9C_675/2019 du 30 octobre 2019</w:t>
      </w:r>
    </w:p>
    <w:p>
      <w:r>
        <w:t>IT: TF 9C_675/2019 del 30 ottobre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9C_675/2019</w:t>
      </w:r>
    </w:p>
    <w:p>
      <w:r>
        <w:t>Ordonnance du 30 octobre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cantonal AI du Valais,</w:t>
      </w:r>
    </w:p>
    <w:p>
      <w:r>
        <w:t>avenue de la Gare 15, 1950 Sion,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Valais, Cour des assurances sociales, du 13 août 2019 (S1 19 144).</w:t>
      </w:r>
    </w:p>
    <w:p>
      <w:r>
        <w:t>Vu :</w:t>
      </w:r>
    </w:p>
    <w:p>
      <w:r>
        <w:t>la lettre du 25 octobre 2019 par laquelle A.________ a déclaré retirer le recours interjeté le 13 septembre 2019 (timbre postal) contre un jugement du Tribunal cantonal du Valais, Cour des assurances sociales, du 13 août 2019,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la Présidente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Valais, Cour des assurances sociales, et à l'Office fédéral des assurances sociales.</w:t>
      </w:r>
    </w:p>
    <w:p>
      <w:r>
        <w:t>Lucerne, le 30 octobre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