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9C_674/2018 vom 16. Oktober 2018</w:t>
      </w:r>
    </w:p>
    <w:p>
      <w:r>
        <w:t>Bundesgericht, 2018-10-16, DE</w:t>
      </w:r>
    </w:p>
    <w:p>
      <w:r>
        <w:rPr>
          <w:b/>
        </w:rPr>
        <w:t xml:space="preserve">Quelle: </w:t>
      </w:r>
      <w:r>
        <w:t>https://mcp.opencaselaw.ch/entscheid/bger_9C_674_2018</w:t>
      </w:r>
    </w:p>
    <w:p>
      <w:r>
        <w:t>FR: TF 9C_674/2018 du 16 octobre 2018</w:t>
      </w:r>
    </w:p>
    <w:p>
      <w:r>
        <w:t>IT: TF 9C_674/2018 del 16 ottobre 2018</w:t>
      </w:r>
    </w:p>
    <w:p>
      <w:pPr>
        <w:pStyle w:val="Heading2"/>
      </w:pPr>
      <w:r>
        <w:t>Volltext</w:t>
      </w:r>
    </w:p>
    <w:p>
      <w:r>
        <w:t>Bundesgericht</w:t>
      </w:r>
    </w:p>
    <w:p>
      <w:r>
        <w:t>Tribunal fédéral</w:t>
      </w:r>
    </w:p>
    <w:p>
      <w:r>
        <w:t>Tribunale federale</w:t>
      </w:r>
    </w:p>
    <w:p>
      <w:r>
        <w:t>Tribunal federal</w:t>
      </w:r>
    </w:p>
    <w:p>
      <w:r>
        <w:t>9C_674/2018</w:t>
      </w:r>
    </w:p>
    <w:p>
      <w:r>
        <w:t>Urteil vom 16. Oktober 2018</w:t>
      </w:r>
    </w:p>
    <w:p>
      <w:r>
        <w:t>II. sozialrechtliche Abteilung</w:t>
      </w:r>
    </w:p>
    <w:p>
      <w:r>
        <w:t>Besetzung</w:t>
      </w:r>
    </w:p>
    <w:p>
      <w:r>
        <w:t>Bundesrichterin Pfiffner, Präsidentin,</w:t>
      </w:r>
    </w:p>
    <w:p>
      <w:r>
        <w:t>Gerichtsschreiberin Fleischanderl.</w:t>
      </w:r>
    </w:p>
    <w:p>
      <w:r>
        <w:t>Verfahrensbeteiligte</w:t>
      </w:r>
    </w:p>
    <w:p>
      <w:r>
        <w:t>A.________,</w:t>
      </w:r>
    </w:p>
    <w:p>
      <w:r>
        <w:t>Beschwerdeführerin,</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17. August 2018 (VBE.2017.857).</w:t>
      </w:r>
    </w:p>
    <w:p>
      <w:r>
        <w:t>Nach Einsicht</w:t>
      </w:r>
    </w:p>
    <w:p>
      <w:r>
        <w:t>in die gegen den Entscheid des Versicherungsgerichts des Kantons Aargau vom 17. August 2018 (betreffend Verfügung der IV-Stelle des Kantons Aargau vom 13. Oktober 2017) gerichtete Beschwerde von A.________ vom 27. September 2018 (Poststempel) und das Gesuch um Gewährung der unentgeltlichen Prozessführung,</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das kantonale Gericht in umfassender Würdigung der medizinischen Aktenlage insbesondere zur Erkenntnis gelangt ist, die Beschwerdeführerin sei im Rahmen einer leidensangepassten Tätigkeit ab dem 16. Dezember 2014 zu 90 % und ab dem 10. Dezember 2015 zu 80 % arbeitsfähig einzustufen, woraus ab dem 1. April 2015 kein rentenbegründender Invaliditätsgrad mehr resultiere,</w:t>
      </w:r>
    </w:p>
    <w:p>
      <w:r>
        <w:t>dass es den Anspruch der Beschwerdeführerin auf eine ganze Invalidenrente vor diesem Hintergrund auf Ende März 2015 befristet hat,</w:t>
      </w:r>
    </w:p>
    <w:p>
      <w:r>
        <w:t>dass die Eingabe der Beschwerdeführerin den beschriebenen inhaltlichen Mindestanforderungen an eine rechtsgenügliche Beschwerde offensichtlich nicht genügt,</w:t>
      </w:r>
    </w:p>
    <w:p>
      <w:r>
        <w:t>dass ihren Ausführungen nichts entnommen werden kann, was darauf hindeuten würde, es seien die vorinstanzlichen Sachverhaltsfeststellungen - soweit überhaupt sachbezogen gerügt - unzutreffend im Sinne von Art. 97 Abs. 1 BGG (unhaltbar, willkürlich; BGE 140 V 22 E. 7.3.1 S. 39; 135 II 145 E. 8.1 S. 153) oder die darauf beruhenden Erwägungen rechtsfehlerhaft (vgl. Art. 95 BGG ),</w:t>
      </w:r>
    </w:p>
    <w:p>
      <w:r>
        <w:t>dass sich die Beschwerdeführerin vielmehr im Wesentlichen darauf beschränkt, die bereits in den vorinstanzlichen Verfahren vorgebrachte Beschreibung ihres Gesundheitszustands zu wiederholen, und es damit an einer qualifizierten Auseinandersetzung mit dem kantonalen Entscheid fehlt,</w:t>
      </w:r>
    </w:p>
    <w:p>
      <w:r>
        <w:t>dass deshalb im vereinfachten Verfahren nach Art. 108 Abs. 1 lit. b BGG auf die Beschwerde nicht einzutreten ist,</w:t>
      </w:r>
    </w:p>
    <w:p>
      <w:r>
        <w:t>dass in Anwendung von Art. 66 Abs. 1 Satz 2 BGG auf die Erhebung von Gerichtskosten verzichtet wird, womit sich das Gesuch um Bewilligung der unentgeltlichen Prozessführung als gegenstandslos erweist,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16. Oktober 2018</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