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9C_670/2014 vom 13. Mai 2015</w:t>
      </w:r>
    </w:p>
    <w:p>
      <w:r>
        <w:t>Bundesgericht, 2015-05-13, DE</w:t>
      </w:r>
    </w:p>
    <w:p>
      <w:r>
        <w:rPr>
          <w:b/>
        </w:rPr>
        <w:t xml:space="preserve">Quelle: </w:t>
      </w:r>
      <w:r>
        <w:t>https://mcp.opencaselaw.ch/entscheid/bger_9C_670_2014</w:t>
      </w:r>
    </w:p>
    <w:p>
      <w:r>
        <w:t>FR: TF 9C_670/2014 du 13 mai 2015</w:t>
      </w:r>
    </w:p>
    <w:p>
      <w:r>
        <w:t>IT: TF 9C_670/2014 del 13 maggio 2015</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Die konkrete Beweiswürdigung stellt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2.1</w:t>
      </w:r>
    </w:p>
    <w:p>
      <w:r>
        <w:t>Die Vorinstanz hat die gesetzlichen Bestimmungen und die von der Rechtsprechung entwickelten Grundsätze, namentlich diejenigen über die Kürzung von Leistungen aus beruflicher Vorsorge zur Verhinderung ungerechtfertigter Vorteile des Versicherten beim Zusammentreffen mehrerer Leistungen ( Art. 34a Abs. 1 BVG ; Art. 24 Abs. 1 BVV 2 [SR 831.441.1]), zu den anrechenbaren Einkünften ( Art. 24 Abs. 2 BVV 2 ) sowie die einschlägige Reglementsbestimmung im Vorsorgereglement der Sammelstiftung BVG der Allianz, Ausgabe 01.2008 (Ziff. 4.7.1 Abs. 3 der Allgemeinen Reglementsbestimmungen [ARB]) zutreffend wiedergegeben. Darauf wird verwiesen.</w:t>
      </w:r>
    </w:p>
    <w:p>
      <w:r>
        <w:rPr>
          <w:b/>
        </w:rPr>
        <w:t>E. 2.2</w:t>
      </w:r>
    </w:p>
    <w:p>
      <w:r>
        <w:t>Zu ergänzen ist, dass bei der Ermittlung des Invalideneinkommens primär von der beruflich-erwerblichen Situation auszugehen ist,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 der vom Bundesamt für Statistik herausgegebenen Lohnstrukturerhebungen (LSE) herangezogen werden ( BGE 135 V 297 E. 5.2 S. 301).</w:t>
      </w:r>
    </w:p>
    <w:p>
      <w:r>
        <w:rPr>
          <w:b/>
        </w:rPr>
        <w:t>E. 2.3</w:t>
      </w:r>
    </w:p>
    <w:p>
      <w:r>
        <w:t>Gemäss Art. 26 Abs. 2 BVG kann die Vorsorgeeinrichtung in ihren reglementarischen Bestimmungen vorsehen, dass der Anspruch auf eine Invalidenrente aufgeschoben wird, solange der Versicherte den vollen Lohn erhält ( Art. 26 Abs. 2 BVG ).</w:t>
      </w:r>
    </w:p>
    <w:p>
      <w:r>
        <w:rPr>
          <w:b/>
        </w:rPr>
        <w:t>E. 3.1</w:t>
      </w:r>
    </w:p>
    <w:p>
      <w:r>
        <w:t>Das kantonale Gericht erwog, es sei zwar grundsätzlich ungewöhnlich, dass ein Arbeitgeber einem Arbeitnehmer im Falle einer Teilinvalidität und entsprechendem Rentenbezug weiterhin den bisherigen Lohn ausbezahle, hier sei dies jedoch darauf zurückzuführen, dass zwischen der B.________ GmbH und dem Beschwerdegegner eine besondere wirtschaftliche Nähe bestehe. Da dieser seit dem Unfall vom 14. November 2007 nachweislich in seiner Arbeitsfähigkeit eingeschränkt sei (Invaliditätsgrad 47 %), könne den ungekürzten Lohnzahlungen keine äquivalente Arbeitsleistung gegenüberstehen, und es müsse davon ausgegangen werden, dass das ausbezahlte Gehalt nebst dem Entgelt für tatsächlich geleistete Arbeit auch freiwillige Leistungen enthalte. Folglich seien im Rahmen der Überentschädigungsberechnung lediglich 53 % des gesamthaft ausbezahlten Gehaltes als anrechenbares Einkommen zu berücksichtigen.</w:t>
      </w:r>
    </w:p>
    <w:p>
      <w:r>
        <w:rPr>
          <w:b/>
        </w:rPr>
        <w:t>E. 3.2</w:t>
      </w:r>
    </w:p>
    <w:p>
      <w:r>
        <w:t>Die Allianz rügt unter Hinweis auf BGE 135 V 297 , bei einem tatsächlich erzielten Invalideneinkommen sei anzunehmen, dass die versicherte Person die ihr verbliebene Arbeitsfähigkeit in zumutbarer Weise voll ausschöpfe, das erzielte Einkommen angemessen sei und keinen Soziallohn darstelle; denn es gelte der Grundsatz, dass ausbezahlte Löhne üblicherweise das Äquivalent einer entsprechenden Arbeitsleistung darstellten. Es sei nach allgemeiner Lebenserfahrung auch unwahrscheinlich, dass ein Arbeitgeber einem Arbeitnehmer jahrelang ein volles Gehalt bezahle, ohne dass dieser eine entsprechende Gegenleistung erbringe. An den Nachweis eines Soziallohnes seien daher praxisgemäss hohe Anforderungen gestellt. Die Vorinstanz habe die Frage, ob Soziallohn vorliege, jedoch nicht weiter abgeklärt, sondern einzig aus der Tatsache, dass der Beschwerdegegner IV-Bezüger sei, geschlossen, dass der die Invaliditätsbemessung übersteigende ausbezahlte Lohn Soziallohn darstelle. Damit habe das kantonale Gericht den rechtserheblichen Sachverhalt unvollständig festgestellt und den Untersuchungsgrundsatz, die bundesrechtlichen Beweiswürdigungsregeln sowie das Willkürverbot verletzt.</w:t>
      </w:r>
    </w:p>
    <w:p>
      <w:r>
        <w:t>Schliesslich wendet die Allianz ein, dass selbst bei Bejahung von Soziallohnkomponenten die Rentenleistungen gestützt auf Art. 26 Abs. 2 BVG dennoch nicht auszubezahlen wären.</w:t>
      </w:r>
    </w:p>
    <w:p>
      <w:r>
        <w:rPr>
          <w:b/>
        </w:rPr>
        <w:t>E. 3.3</w:t>
      </w:r>
    </w:p>
    <w:p>
      <w:r>
        <w:t>Das BSV bringt im Wesentlichen vor, anders als bei der Ermittlung des Invaliditätsgrades, wo allfällige Soziallohnkomponenten ausser Acht zu lassen seien, müssten diese bei der Überentschädigungsberechnung voll angerechnet werden. Nur so sei zu verhindern, dass die invalide Person aufgrund des Vorsorgefalles bereichert werde.</w:t>
      </w:r>
    </w:p>
    <w:p>
      <w:r>
        <w:rPr>
          <w:b/>
        </w:rPr>
        <w:t>E. 4</w:t>
      </w:r>
    </w:p>
    <w:p>
      <w:r>
        <w:t>Vorerst ist zu prüfen, ob die in den Jahren 2011 bis 2013 von der B.________ GmbH an den Beschwerdegegner ausbezahlten Gehälter Soziallohnkomponenten enthalten.</w:t>
      </w:r>
    </w:p>
    <w:p>
      <w:r>
        <w:rPr>
          <w:b/>
        </w:rPr>
        <w:t>E. 4.1</w:t>
      </w:r>
    </w:p>
    <w:p>
      <w:r>
        <w:t>Das kantonale Gericht hat festgestellt, dass der Beschwerdegegner seit dem Unfall im Jahre 2007 nachweislich in seiner Arbeitsfähigkeit für die angestammte Tätigkeit als Geschäftsführer der B.________ GmbH zu 40 % eingeschränkt und seither keine Verbesserung des Gesundheitszustandes eingetreten ist. Dass diese Feststellungen offensichtlich unrichtig sein oder auf einer Rechtsverletzung beruhen sollen, ist weder ersichtlich noch wird dies geltend gemacht. Somit bleiben sie für das Bundesgericht verbindlich (vgl. E. 1.3 hievor).</w:t>
      </w:r>
    </w:p>
    <w:p>
      <w:r>
        <w:rPr>
          <w:b/>
        </w:rPr>
        <w:t>E. 4.2</w:t>
      </w:r>
    </w:p>
    <w:p>
      <w:r>
        <w:t>Die Beschwerdeführerin wendet zu Recht ein, dass ausbezahlte Löhne in der Regel das Äquivalent einer entsprechenden Arbeitsleistung darstellen und an den Nachweis von Soziallohn praxisgemäss hohe Anforderungen zu stellen sind ( BGE 117 V 8 E. 2c S. 18). Soweit das kantonale Gericht das Vorliegen einer Soziallohnkomponente damit begründet, den weiterhin ausgerichteten vollen Lohnzahlungen durch die B.________ GmbH könne aufgrund erstellter gesundheitlicher Einschränkungen in der angestammten Tätigkeit (vgl. E. 4.1 hievor) keine äquivalente Arbeitsleistung gegenüberstehen, vermag dieser lediglich auf einer Vermutung basierende Schluss den Beweisanforderungen nicht zu genügen. Dasselbe gilt in Bezug auf die weiteren - ebenfalls auf blosser Vermutung basierenden - Erwägungen, wonach sich der Beschwerdegegner wohl mittels höherer Lohnauszahlungen sowohl die durch Warte- bzw. Abklärungszeiten bedingte zeitlich verzögerte Leistungszusprache als auch die betraglich im Vergleich zum Erwerbslohn tieferen Ersatzeinkommen habe ausgleichen wollen, indem er sich vor und nach dem Unfall vom 14. November 2007 ununterbrochen Lohnzahlungen in vollem Umfang habe ausbezahlen lassen.</w:t>
      </w:r>
    </w:p>
    <w:p>
      <w:r>
        <w:rPr>
          <w:b/>
        </w:rPr>
        <w:t>E. 4.3</w:t>
      </w:r>
    </w:p>
    <w:p>
      <w:r>
        <w:t>Dennoch ist das kantonale Gericht im Ergebnis zutreffend von einer Soziallohnkomponente ausgegangen. Von Bedeutung ist in diesem Zusammenhang die ausgeprägte wirtschaftliche Nähe zwischen dem Beschwerdegegner und seiner Arbeitgeberin: Ersterer ist wirtschaftlich beherrschender Gesellschafter der B.________ GmbH und gleichzeitig deren angestellter Geschäftsführer. Die Auswirkungen dieser engen Verflechtung zeigen sich unter anderem im Umstand, dass sich der Beschwerdegegner die Rentenzahlungen der Invalidenversicherung nicht auf ein persönliches, auf seinen Namen lautendes Privatkonto, sondern auf ein solches seiner Arbeitgeberin überweisen lässt. Auch die von der Beschwerdeführerin in den Jahren 2008 und 2012 an den Gesamtschaden vorgängig geleisteten Akontozahlungen in Höhe von Fr. 15'000.- und Fr. 40'000.- wurden direkt auf das Konto der Arbeitgeberin überwiesen. Trotzdem weist, wie sich aus den Akten ergibt, die Erfolgsrechnung der Gesellschaft für die Jahre 2004 bis 2009 ein deutlich schlechteres Unternehmensergebnis seit dem Unfall im November 2007 aus. Dazu kommt, dass die GmbH des Beschwerdegegners - anstatt weiterhin den vollen Lohn auszubezahlen - auch mehr Dividende hätte ausschütten können, damit der Beschwerdegegner nach wie vor über (gleich) hohe Einnahmen verfügt. Die Weiterausrichtung des vollen Lohnes hat für diesen aber den Vorteil, dass er regelmässig - monatlich - über das Geld verfügen kann. Eine Dividende fliesst demgegenüber einmal im Jahr und ihre Höhe ist nicht gesichert. Die Art der Entschädigung liegt - soweit gesetzeskonform - in der unternehmerischen Freiheit des geschäftsführenden Beschwerdegegners. Somit sind - neben der wirtschaftlichen Nähe der GmbH zum Beschwerdegegner - der deutliche Einbruch des Unternehmensergebnisses und die (monatliche) Auszahlungsform ausreichende Beweise für das Vorliegen einer Soziallohnkomponente.</w:t>
      </w:r>
    </w:p>
    <w:p>
      <w:r>
        <w:rPr>
          <w:b/>
        </w:rPr>
        <w:t>E. 4.4</w:t>
      </w:r>
    </w:p>
    <w:p>
      <w:r>
        <w:t>Entgegen den vorinstanzlichen Erwägungen richtet sich die Anrechenbarkeit des zumutbarerweise noch erzielbaren Erwerbseinkommens nicht nach der Resterwerbsfähigkeit, sondern nach der Restarbeitsfähigkeit ( BGE 137 V 20 E. 5.2.2 S. 27). Folglich entspricht das anrechenbare Erwerbseinkommen nicht 53 % des ausbezahlten Gehaltes, sondern 60 %. Die damit bei der Überentschädigungsberechnung einhergehende Erhöhung des Totals anrechenbarer Einnahmen vermag am Ergebnis einer fehlenden Überentschädigung jedoch nichts zu ändern.</w:t>
      </w:r>
    </w:p>
    <w:p>
      <w:r>
        <w:rPr>
          <w:b/>
        </w:rPr>
        <w:t>E. 5</w:t>
      </w:r>
    </w:p>
    <w:p>
      <w:r>
        <w:t>Nachdem feststeht, dass der von der B.________ GmbH an den Beschwerdegegner ausbezahlte Lohn eine Soziallohnkomponente von 40 % enthält (vgl. E. 4 hievor), stellt sich die Frage, ob diese - wie bei der Invaliditätsbemessung - auch bei der Überentschädigungsregelung als ein Nonvaleur zu betrachten ist.</w:t>
      </w:r>
    </w:p>
    <w:p>
      <w:r>
        <w:rPr>
          <w:b/>
        </w:rPr>
        <w:t>E. 5.1</w:t>
      </w:r>
    </w:p>
    <w:p>
      <w:r>
        <w:t>Nach der gesetzlichen Konzeption der Invalidenleistungen aus der ersten und zweiten Säule sind die Festlegungen der IV-Stelle bezüglich Entstehung, Höhe und Beginn des Rentenanspruches grundsätzlich für die Invalidenrente der obligatorischen beruflichen Vorsorge massgebend und verbindlich, weshalb das im invalidenversicherungsrechtlichen Verfahren festgelegte Invalideneinkommen dem Grundsatz nach auch in der berufsvorsorgerechtlichen Überentschädigungsberechnung Berücksichtigung finden muss ( BGE 134 V 64 E. 4.1.3 S. 70). Im Sinne dieser Koordination ist nicht ersichtlich, weshalb Soziallohnkomponenten zum einen im Rahmen der Festlegung des Invalideneinkommens unberücksichtigt bleiben sollten, umgekehrt jedoch im Rahmen der Überentschädigungsberechnung vollumfänglich angerechnet werden sollten.</w:t>
      </w:r>
    </w:p>
    <w:p>
      <w:r>
        <w:rPr>
          <w:b/>
        </w:rPr>
        <w:t>E. 5.2</w:t>
      </w:r>
    </w:p>
    <w:p>
      <w:r>
        <w:t>Die vom BSV vorgebrachten Bedenken, die Nichtanrechnung allfälliger Soziallohnkomponenten im Rahmen der Überentschädigungsregelung gemäss Art. 24 Abs. 2 BVV 2 würde dazu führen, dass die invalide Person über ein höheres Einkommen verfügen könnte, als sie ohne Invalidität zu erzielen im Stande wäre, bestehen in gleicher Weise bei der Invaliditätsbemessung nach Art. 16 ATSG und rechtfertigen folglich keine abweichende Behandlung. Gleiches hat für den Umstand zu gelten, dass - wie das BSV einwendet - für die Bestimmung des Invaliditätsgrades auf den ausgeglichenen Arbeitsmarkt abgestellt wird, wohingegen im Rahmen der Überentschädigungsregelung die gesamten objektiven und subjektiven Umstände, auch in arbeitsmarktrechtlicher Hinsicht, zu berücksichtigen sind. So dient das Abstellen auf den ausgeglichenen Arbeitsmarkt gemäss Art. 16 ATSG dazu, den Leistungsbereich der Invalidenversicherung von jenem der Arbeitslosenversicherung abzugrenzen (Urteil 9C_192/2014 vom 23. September 2014 E. 3.1).</w:t>
      </w:r>
    </w:p>
    <w:p>
      <w:r>
        <w:rPr>
          <w:b/>
        </w:rPr>
        <w:t>E. 5.3</w:t>
      </w:r>
    </w:p>
    <w:p>
      <w:r>
        <w:t>Die Vorinstanz hat folglich in Bezug auf den Soziallohnanteil ein anrechnungspflichtiges Erwerbseinkommen zu Recht verneint.</w:t>
      </w:r>
    </w:p>
    <w:p>
      <w:r>
        <w:rPr>
          <w:b/>
        </w:rPr>
        <w:t>E. 6</w:t>
      </w:r>
    </w:p>
    <w:p>
      <w:r>
        <w:t>Eine Leistung kann gemäss Art. 26 Abs. 2 BVG nur aufgeschoben werden, wenn die reglementarischen Bestimmungen der Vorsorgeeinrichtung dies ausdrücklich vorsehen. Das Vorsorgereglement der Allianz enthält eine entsprechende reglementarische Grundlage in Abs. 1 der Ziff. 4.3.4 ARB. Diese findet hier jedoch keine Anwendung, da es sich lediglich um eine Koordinationsnorm in zeitlicher Hinsicht handelt ( BGE 123 V 193 E. 5c/cc S. 199 mit Hinweis auf die Botschaft des Bundesrates zum BVG vom 19. Dezember 1975, BBl 1976 I 233) und dabei die Frage, welche Erwerbseinkommen anrechenbar sind, nicht anders zu beantworten ist als im Rahmen der Leistungskoordination nach Art. 24 Abs. 2 BVV 2 .</w:t>
      </w:r>
    </w:p>
    <w:p>
      <w:r>
        <w:t>Im Übrigen sind die Rentenleistungen der Invalidenversicherung direkt an die Arbeitgeberin ausbezahlt worden (vgl. E. 4.3 hievor). Die Allianz hat somit die Rentenleistungen der Invalidenversicherung in ihrer Überentschädigungsberechnung - unabhängig von der Soziallohnfrage - doppelt berücksichtigt: Zum einen im Betrag von Fr. 9'240.- direkt als Rente der Invalidenversicherung und zum anderen indirekt im Rahmen des ungekürzt angerechneten Jahreseinkommens in Höhe von Fr. 77'160.- für das Jahr 2011 bzw. Fr. 77'930.- für das Jahr 2013 (vgl. Abrechnung vom 8. April 2013). Ein Leistungsaufschub nach Art. 26 Abs. 2 BVG fällt damit schon deshalb ausser Betracht, weil der Beschwerdegegner nicht nach wie vor den vollen Lohn erhält.</w:t>
      </w:r>
    </w:p>
    <w:p>
      <w:r>
        <w:rPr>
          <w:b/>
        </w:rPr>
        <w:t>E. 7</w:t>
      </w:r>
    </w:p>
    <w:p>
      <w:r>
        <w:t>Mit diesem Entscheid in der Sache wird das Gesuch um aufschiebende Wirkung gegenstandslos.</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