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664/2016 vom 18. Oktober 2016</w:t>
      </w:r>
    </w:p>
    <w:p>
      <w:r>
        <w:t>Bundesgericht, 2016-10-18, DE</w:t>
      </w:r>
    </w:p>
    <w:p>
      <w:r>
        <w:rPr>
          <w:b/>
        </w:rPr>
        <w:t xml:space="preserve">Quelle: </w:t>
      </w:r>
      <w:r>
        <w:t>https://mcp.opencaselaw.ch/entscheid/bger_9C_664_2016</w:t>
      </w:r>
    </w:p>
    <w:p>
      <w:r>
        <w:t>FR: TF 9C 664/2016 du 18 octobre 2016</w:t>
      </w:r>
    </w:p>
    <w:p>
      <w:r>
        <w:t>IT: TF 9C 664/2016 del 18 ottobre 2016</w:t>
      </w:r>
    </w:p>
    <w:p>
      <w:pPr>
        <w:pStyle w:val="Heading2"/>
      </w:pPr>
      <w:r>
        <w:t>Regeste</w:t>
      </w:r>
    </w:p>
    <w:p>
      <w:r>
        <w:t>Alters- und Hinterlassenenversicherung | Alters- und Hinterlassenenversicherung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Versicherungsgericht des Kantons St. Gallen und dem Bundesamt für Sozialversicherungen schriftlich mitgeteilt. Luzern, 18. Oktober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