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663/2012 vom 17. September 2012</w:t>
      </w:r>
    </w:p>
    <w:p>
      <w:r>
        <w:t>Bundesgericht, 2012-09-17, DE</w:t>
      </w:r>
    </w:p>
    <w:p>
      <w:r>
        <w:rPr>
          <w:b/>
        </w:rPr>
        <w:t xml:space="preserve">Quelle: </w:t>
      </w:r>
      <w:r>
        <w:t>https://mcp.opencaselaw.ch/entscheid/bger_9C_663_2012</w:t>
      </w:r>
    </w:p>
    <w:p>
      <w:r>
        <w:t>FR: TF 9C 663/2012 du 17 septembre 2012</w:t>
      </w:r>
    </w:p>
    <w:p>
      <w:r>
        <w:t>IT: TF 9C 663/2012 del 17 settembre 2012</w:t>
      </w:r>
    </w:p>
    <w:p>
      <w:pPr>
        <w:pStyle w:val="Heading2"/>
      </w:pPr>
      <w:r>
        <w:t>Regeste</w:t>
      </w:r>
    </w:p>
    <w:p>
      <w:r>
        <w:t>Invalidenversicherung | Invalidenversicherung</w:t>
      </w:r>
    </w:p>
    <w:p>
      <w:pPr>
        <w:pStyle w:val="Heading2"/>
      </w:pPr>
      <w:r>
        <w:t>Volltext</w:t>
      </w:r>
    </w:p>
    <w:p>
      <w:r>
        <w:t>Bundesgericht II. sozialrechtliche Abteilung 17.09.2012 9C 663/2012 (9C_663/2012) Tribunal fédéral IIe Cour de droit social 17.09.2012 9C 663/2012 (9C_663/2012) Tribunale federale II Corte di diritto sociale 17.09.2012 9C 663/2012 (9C_663/2012)</w:t>
      </w:r>
    </w:p>
    <w:p>
      <w:r>
        <w:t>Invalidenversicherung | Invalidenversicherung</w:t>
      </w:r>
    </w:p>
    <w:p>
      <w:r>
        <w:t>Bundesgericht Tribunal fédéral Tribunale federale Tribunal federal {T 0/2} 9C_663/2012 Urteil vom 17. September 2012 II. sozialrechtliche Abteilung Besetzung Bundesrichter U. Meyer, Präsident, Gerichtsschreiber R. Widmer. Verfahrensbeteiligte R.________, Beschwerdeführer, gegen IV-Stelle für Versicherte im Ausland, Avenue Edmond-Vaucher 18, 1203 Genf, Beschwerdegegnerin. Gegenstand Invalidenversicherung, Beschwerde gegen den Entscheid des Bundesverwaltungsgerichts vom 30. Juli 2012. Nach Einsicht in die Beschwerde vom 30. August 2012 (Poststempel) gegen den Entscheid des Bundesverwaltungsgerichts vom 30. Juli 2012,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die sinngemäss beantragte Wiederherstellung der versäumten Frist zur Einzahlung des vorinstanzlich eingeforderten Kostenvorschusses nicht mittels Beschwerde beim Bundesgericht, sondern mit einem Gesuch beim Bundesverwaltungsgericht geltend gemacht werden müsste,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17. September 2012 Im Namen der II. sozialrechtlichen Abteilung des Schweizerischen Bundesgerichts Der Präsident: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