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655/2019 vom 13. Januar 2020</w:t>
      </w:r>
    </w:p>
    <w:p>
      <w:r>
        <w:t>Bundesgericht, 2020-01-13, DE</w:t>
      </w:r>
    </w:p>
    <w:p>
      <w:r>
        <w:rPr>
          <w:b/>
        </w:rPr>
        <w:t xml:space="preserve">Quelle: </w:t>
      </w:r>
      <w:r>
        <w:t>https://mcp.opencaselaw.ch/entscheid/bger_9C_655_2019</w:t>
      </w:r>
    </w:p>
    <w:p>
      <w:r>
        <w:t>FR: TF 9C 655/2019 du 13 janvier 2020</w:t>
      </w:r>
    </w:p>
    <w:p>
      <w:r>
        <w:t>IT: TF 9C 655/2019 del 13 gennaio 2020</w:t>
      </w:r>
    </w:p>
    <w:p>
      <w:pPr>
        <w:pStyle w:val="Heading2"/>
      </w:pPr>
      <w:r>
        <w:t>Regeste</w:t>
      </w:r>
    </w:p>
    <w:p>
      <w:r>
        <w:t>Krankenversicherung | Krankenversicherung</w:t>
      </w:r>
    </w:p>
    <w:p>
      <w:pPr>
        <w:pStyle w:val="Heading2"/>
      </w:pPr>
      <w:r>
        <w:t>Volltext</w:t>
      </w:r>
    </w:p>
    <w:p>
      <w:r>
        <w:t>Bundesgericht IV. Öffentlich-rechtliche Abteilung (II. Sozialrechtliche Abteilung) 13.01.2020 9C 655/2019 (9C_655/2019) Tribunal fédéral IVe Cour de droit public (IIe Cour de droit social) 13.01.2020 9C 655/2019 (9C_655/2019) Tribunale federale IV Corte di diritto pubblico (II Corte di diritto sociale) 13.01.2020 9C 655/2019 (9C_655/2019)</w:t>
      </w:r>
    </w:p>
    <w:p>
      <w:r>
        <w:t>Krankenversicherung | Krankenversicherung</w:t>
      </w:r>
    </w:p>
    <w:p>
      <w:r>
        <w:t>Bundesgericht Tribunal fédéral Tribunale federale Tribunal federal 9C_655/2019 Urteil vom 13. Januar 2020 II. sozialrechtliche Abteilung Besetzung Bundesrichter Parrino, Präsident, Gerichtsschreiberin Huber. Verfahrensbeteiligte A.________, Beschwerdeführerin, gegen SWICA Krankenversicherung AG, Regionaldirektion Bern, Monbijoustrasse 16, 3001 Bern, Beschwerdegegnerin. Gegenstand Krankenversicherung, Beschwerde gegen den Entscheid des Sozialversicherungsgerichts des Kantons Basel-Stadt vom 6. August 2019 (KV.2019.3). Nach Einsicht in die Beschwerde vom 3. Oktober 2019 (Poststempel) gegen den Entscheid des Sozialversicherungsgerichts des Kantons Basel-Stadt vom 6. August 2019, in die Eingaben der Versicherten vom 8., 13. und 30. Oktober sowie vom 17. November 2019 (jeweils Poststempel),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betreffenden Entscheids massgeblichen Erwägungen einzugehen und im Einzelnen aufzuzeigen ist, welche Vorschriften und weshalb sie von der Vorinstanz verletzt worden sind ( BGE 134 V 53 E. 3.3 S. 60; 133 IV 286 E. 1.4 S. 287), während rein appellatorische Kritik nicht genügt ( BGE 145 I 26 E. 1.3 S. 30; 140 III 264 E. 2.3 S. 266 mit Hinweisen), dass die Beschwerde diesen gesetzlichen Mindestanforderungen offensichtlich nicht genügt, da ihr nichts entnommen werden kann, was darauf hindeutete, dass die vorinstanzlichen Sachverhaltsfeststellungen im Sinne von Art. 97 Abs. 1 BGG - soweit überhaupt beanstandet - qualifiziert unzutreffend (unhaltbar, willkürlich; BGE 140 V 22 E. 7.3.1 S. 39; 135 II 145 E. 8.1 S. 153) oder die darauf beruhenden Erwägungen rechtsfehlerhaft ( Art. 95 BGG ) sein sollten, dass die Beschwerdeführerin insbesondere nicht darlegt, dass die Vorinstanz durch das Aufheben des Rechtsvorschlags und Erteilen der Rechtsöffnung in drei Betreibungen für verschiedene Beträge Bundesrecht verletzt haben soll,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Sozialversicherungsgericht des Kantons Basel-Stadt und dem Bundesamt für Gesundheit schriftlich mitgeteilt. Luzern, 13. Januar 2020 Im Namen der II. sozialrechtlichen Abteilung des Schweizerischen Bundesgerichts Der Präsident: Parrino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