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9C_649/2021 vom 20. Januar 2022</w:t>
      </w:r>
    </w:p>
    <w:p>
      <w:r>
        <w:t>Bundesgericht, 2022-01-20, IT</w:t>
      </w:r>
    </w:p>
    <w:p>
      <w:r>
        <w:rPr>
          <w:b/>
        </w:rPr>
        <w:t xml:space="preserve">Quelle: </w:t>
      </w:r>
      <w:r>
        <w:t>https://mcp.opencaselaw.ch/entscheid/bger_9C_649_2021</w:t>
      </w:r>
    </w:p>
    <w:p>
      <w:r>
        <w:t>FR: TF 9C_649/2021 du 20 janvier 2022</w:t>
      </w:r>
    </w:p>
    <w:p>
      <w:r>
        <w:t>IT: TF 9C_649/2021 del 20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 nella misura in cui non è divenuta priva d'oggetto.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20 gennaio 2022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