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648/2021 vom 10. Januar 2022</w:t>
      </w:r>
    </w:p>
    <w:p>
      <w:r>
        <w:t>Bundesgericht, 2022-01-10, DE</w:t>
      </w:r>
    </w:p>
    <w:p>
      <w:r>
        <w:rPr>
          <w:b/>
        </w:rPr>
        <w:t xml:space="preserve">Quelle: </w:t>
      </w:r>
      <w:r>
        <w:t>https://mcp.opencaselaw.ch/entscheid/bger_9C_648_2021</w:t>
      </w:r>
    </w:p>
    <w:p>
      <w:r>
        <w:t>FR: TF 9C 648/2021 du 10 janvier 2022</w:t>
      </w:r>
    </w:p>
    <w:p>
      <w:r>
        <w:t>IT: TF 9C 648/2021 del 10 gennaio 2022</w:t>
      </w:r>
    </w:p>
    <w:p>
      <w:pPr>
        <w:pStyle w:val="Heading2"/>
      </w:pPr>
      <w:r>
        <w:t>Regeste</w:t>
      </w:r>
    </w:p>
    <w:p>
      <w:r>
        <w:t>Krankenversicherung | Krankenversicherung</w:t>
      </w:r>
    </w:p>
    <w:p>
      <w:pPr>
        <w:pStyle w:val="Heading2"/>
      </w:pPr>
      <w:r>
        <w:t>Volltext</w:t>
      </w:r>
    </w:p>
    <w:p>
      <w:r>
        <w:t>Bundesgericht IV. Öffentlich-rechtliche Abteilung (II. Sozialrechtliche Abteilung) 10.01.2022 9C 648/2021 (9C_648/2021) Tribunal fédéral IVe Cour de droit public (IIe Cour de droit social) 10.01.2022 9C 648/2021 (9C_648/2021) Tribunale federale IV Corte di diritto pubblico (II Corte di diritto sociale) 10.01.2022 9C 648/2021 (9C_648/2021)</w:t>
      </w:r>
    </w:p>
    <w:p>
      <w:r>
        <w:t>Krankenversicherung | Krankenversicherung</w:t>
      </w:r>
    </w:p>
    <w:p>
      <w:r>
        <w:t>Bundesgericht Tribunal fédéral Tribunale federale Tribunal federal 9C_648/2021 Urteil vom 10. Januar 2022 II. sozialrechtliche Abteilung Besetzung Bundesrichter Parrino, Präsident, Gerichtsschreiber Williner. Verfahrensbeteiligte A.________, Beschwerdeführer, gegen Easy Sana Assurance Maladie SA, Rue des Cèdres 5, 1920 Martigny, Beschwerdegegnerin. Gegenstand Krankenversicherung, Beschwerde gegen den Entscheid des Verwaltungsgerichts des Kantons Thurgau vom 3. November 2021 (VV.2020.53/E und VV.2020.337/E). Nach Einsicht in die Beschwerde vom 8. Dezember 2021 gegen den Entscheid des Verwaltungsgerichts des Kantons Thurgau vom 3. November 2021,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 dass die Eingabe vom 8. Dezember 2021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 dass dies insbesondere der Fall ist in Bezug auf die vorinstanzlichen Erwägungen, wonach sich die Beschwerdegegnerin im Einspracheentscheid vom 19. September 2017 materiell mit beiden in den Einsprachen vom 12. Juni 2017 erwähnten Beträgen von Fr. 641.40 und von Fr. 358.60 auseinandergesetzt habe, weshalb nicht von einer unzulässigen Nichtbehandlung auszugehen sei, dass der Beschwerdeführer behauptet, seine Eingabe vom 27. Juli 2020 sei ohne Nennung von Gründen nicht behandelt worden, ohne dass er sich indessen ansatzweise mit den Erwägungen der Vorinstanz auseinandersetzt, wonach auf den Streitgegenstand ausdehnende Vorbringen nicht einzutreten sei,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Thurgau und dem Bundesamt für Gesundheit schriftlich mitgeteilt. Luzern, 10. Januar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