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642/2016 vom 15. November 2016</w:t>
      </w:r>
    </w:p>
    <w:p>
      <w:r>
        <w:t>Bundesgericht, 2016-11-15, DE</w:t>
      </w:r>
    </w:p>
    <w:p>
      <w:r>
        <w:rPr>
          <w:b/>
        </w:rPr>
        <w:t xml:space="preserve">Quelle: </w:t>
      </w:r>
      <w:r>
        <w:t>https://mcp.opencaselaw.ch/entscheid/bger_9C_642_2016</w:t>
      </w:r>
    </w:p>
    <w:p>
      <w:r>
        <w:t>FR: TF 9C 642/2016 du 15 novembre 2016</w:t>
      </w:r>
    </w:p>
    <w:p>
      <w:r>
        <w:t>IT: TF 9C 642/2016 del 15 novembre 2016</w:t>
      </w:r>
    </w:p>
    <w:p>
      <w:pPr>
        <w:pStyle w:val="Heading2"/>
      </w:pPr>
      <w:r>
        <w:t>Regeste</w:t>
      </w:r>
    </w:p>
    <w:p>
      <w:r>
        <w:t>Invalidenversicherung | Invalidenversicherung</w:t>
      </w:r>
    </w:p>
    <w:p>
      <w:pPr>
        <w:pStyle w:val="Heading2"/>
      </w:pPr>
      <w:r>
        <w:t>Volltext</w:t>
      </w:r>
    </w:p>
    <w:p>
      <w:r>
        <w:t>Bundesgericht IV. Öffentlich-rechtliche Abteilung 15.11.2016 9C 642/2016 (9C_642/2016) Tribunal fédéral IVe Cour de droit public (IIe Cour de droit social) 15.11.2016 9C 642/2016 (9C_642/2016) Tribunale federale IV Corte di diritto pubblico (II Corte di diritto sociale) 15.11.2016 9C 642/2016 (9C_642/2016)</w:t>
      </w:r>
    </w:p>
    <w:p>
      <w:r>
        <w:t>Invalidenversicherung | Invalidenversicherung</w:t>
      </w:r>
    </w:p>
    <w:p>
      <w:r>
        <w:t>Bundesgericht Tribunal fédéral Tribunale federale Tribunal federal {T 0/2} 9C_642/2016 Urteil vom 15. November 2016 II. sozialrechtliche Abteilung Besetzung Bundesrichter Meyer, als Einzelrichter, Gerichtsschreiber Grünenfelder. Verfahrensbeteiligte A.________, Beschwerdeführer, gegen IV-Stelle des Kantons Zürich, Röntgenstrasse 17, 8005 Zürich, Beschwerdegegnerin. Gegenstand Invalidenversicherung, Beschwerde gegen die Verfügung des Sozialversicherungsgerichts des Kantons Zürich vom 31. August 2016. Nach Einsicht in die Beschwerde vom 20. September 2016 (Poststempel) gegen die Verfügung des Sozialversicherungsgerichts des Kantons Zürich vom 31. August 2016, mit welcher dieses die Eingabe des A.________ vom 4. Juli 2016 infolge Gegenstandslosigkeit von der Kontrolle abgeschrieben hat,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während rein appellatorische Kritik nicht genügt (vgl. BGE 140 III 264 E. 2.3 S. 266 f.), dass die IV-Stelle das mit "Beschwerde - Rüge - Rückweisung - Strafverfahren - (persönliche) Betreibungen" betitelte Schreiben vom 4. Juli 2016 an das kantonale Gericht überwies und dieses aufgrund der ergänzenden vorinstanzlichen Eingabe des A.________ vom 19. Juli 2016 auf das Fehlen eines Beschwerdewillens geschlossen hat, dass in der Beschwerde in keiner Weise dargelegt wird, das kantonale Gericht hätte die Angelegenheit an die Hand nehmen sollen, sondern der Versicherte - erneut - explizit erklärt, das Schreiben vom 4. Juli 2016 stelle keine "offizielle Beschwerde" dar, dass sich der Versicherte im Übrigen ausschliesslich materiell mit der Sache befasst, obschon alleiniges Prozessthema vor Bundesgericht die Bundesrechtskonformität ( Art. 95 lit. a BGG ; BGE 138 I 171 E. 1.4 S. 176; Urteil 2C_413/2014 vom 11. Mai 2014 E. 2.1) der angefochtenen Abschreibungsverfügung vom 31. August 2016 ist, dass somit die Eingabe vom 20. September 2016, soweit überhaupt auf das Prozessthema bezogen, den gesetzlichen Mindestanforderungen offensichtlich nicht genügt, mithin auch keine Beschwer ersichtlich ist ( Art. 89 Abs. 1 lit. b BGG ), zumal die Vorinstanz den Willen des Versicherten, kein Rechtsmittel ergreifen zu wollen, ausdrücklich respektiert hat, dass die weiteren prozessfremden Anträge offensichtlich unzulässig sind, dass deshalb im vereinfachten Verfahren nach Art. 108 Abs. 1 lit. a und b und Abs. 2 BGG auf die Beschwerde nicht einzutreten ist, dass in Anwendung von Art. 66 Abs. 1 Satz 2 BGG umständehalber auf die Erhebung von Gerichtskosten für einmal noch verzichtet wird, der Beschwerdeführer aber künftig mit Kosten zu rechnen haben wird, wenn er weiter in dieser Weise prozessiert, erkennt der Einzelrichter: 1. Auf die Beschwerde wird nicht eingetreten. 2. Es werden keine Gerichtskosten erhoben. 3. Dieses Urteil wird den Parteien, dem Sozialversicherungsgericht des Kantons Zürich und dem Bundesamt für Sozialversicherungen schriftlich mitgeteilt. Luzern, 15. November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