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63/2017 vom 10. Februar 2017</w:t>
      </w:r>
    </w:p>
    <w:p>
      <w:r>
        <w:t>Bundesgericht, 2017-02-10, DE</w:t>
      </w:r>
    </w:p>
    <w:p>
      <w:r>
        <w:rPr>
          <w:b/>
        </w:rPr>
        <w:t xml:space="preserve">Quelle: </w:t>
      </w:r>
      <w:r>
        <w:t>https://mcp.opencaselaw.ch/entscheid/bger_9C_63_2017</w:t>
      </w:r>
    </w:p>
    <w:p>
      <w:r>
        <w:t>FR: TF 9C 63/2017 du 10 février 2017</w:t>
      </w:r>
    </w:p>
    <w:p>
      <w:r>
        <w:t>IT: TF 9C 63/2017 del 10 febbraio 2017</w:t>
      </w:r>
    </w:p>
    <w:p>
      <w:pPr>
        <w:pStyle w:val="Heading2"/>
      </w:pPr>
      <w:r>
        <w:t>Regeste</w:t>
      </w:r>
    </w:p>
    <w:p>
      <w:r>
        <w:t>Berufliche Vorsorge | Berufliche Vorsorge</w:t>
      </w:r>
    </w:p>
    <w:p>
      <w:pPr>
        <w:pStyle w:val="Heading2"/>
      </w:pPr>
      <w:r>
        <w:t>Volltext</w:t>
      </w:r>
    </w:p>
    <w:p>
      <w:r>
        <w:t>Bundesgericht IV. Öffentlich-rechtliche Abteilung 10.02.2017 9C 63/2017 (9C_63/2017) Tribunal fédéral IVe Cour de droit public (IIe Cour de droit social) 10.02.2017 9C 63/2017 (9C_63/2017) Tribunale federale IV Corte di diritto pubblico (II Corte di diritto sociale) 10.02.2017 9C 63/2017 (9C_63/2017)</w:t>
      </w:r>
    </w:p>
    <w:p>
      <w:r>
        <w:t>Berufliche Vorsorge | Berufliche Vorsorge</w:t>
      </w:r>
    </w:p>
    <w:p>
      <w:r>
        <w:t>Bundesgericht Tribunal fédéral Tribunale federale Tribunal federal 9C_63/2017      {T 0/2} Urteil vom 10. Februar 2017 II. sozialrechtliche Abteilung Besetzung Bundesrichterin Pfiffner, Präsidentin, Gerichtsschreiberin Huber. Verfahrensbeteiligte A.________ GmbH, Beschwerdeführerin, gegen Sammelstiftung Vita, c/o Zürich Lebensversicherungs-Gesellschaft AG, Austrasse 46, 8045 Zürich, Beschwerdegegnerin. Gegenstand Berufliche Vorsorge, Beschwerde gegen den Entscheid des Verwaltungsgerichts des Kantons Schwyz vom 15. Dezember 2016. Nach Einsicht in die Beschwerde vom 23. Januar 2017 (Poststempel) gegen den Entscheid des Verwaltungsgerichts des Kantons Schwyz, Kammer II, vom 15. Dezember 2016,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 dass die Beschwerdeführerin vom Bundesgericht mit Schreiben vom 25. Januar 2017 darauf sowie auf den Umstand, dass dieser Mangel nur innert der Beschwerdefrist behoben werden könne, aufmerksam gemacht wurde, dass die Beschwerdeführerin innerhalb der Beschwerdefrist keine weitere Eingabe eingereicht hat,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Schwyz, Kammer II, und dem Bundesamt für Sozialversicherungen, Aufsicht Berufliche Vorsorge, schriftlich mitgeteilt. Luzern, 10. Februar 2017 Im Namen der II. sozialrechtlichen Abteilung des Schweizerischen Bundesgerichts Die Präsidentin: Pfiffner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