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9C_63/2016 vom 18. Mai 2016</w:t>
      </w:r>
    </w:p>
    <w:p>
      <w:r>
        <w:t>Bundesgericht, 2016-05-18, DE</w:t>
      </w:r>
    </w:p>
    <w:p>
      <w:r>
        <w:rPr>
          <w:b/>
        </w:rPr>
        <w:t xml:space="preserve">Quelle: </w:t>
      </w:r>
      <w:r>
        <w:t>https://mcp.opencaselaw.ch/entscheid/bger_9C_63_2016</w:t>
      </w:r>
    </w:p>
    <w:p>
      <w:r>
        <w:t>FR: TF 9C_63/2016 du 18 mai 2016</w:t>
      </w:r>
    </w:p>
    <w:p>
      <w:r>
        <w:t>IT: TF 9C_63/2016 del 18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9C_63/2016</w:t>
      </w:r>
    </w:p>
    <w:p>
      <w:r>
        <w:t>Verfügung vom 18. Mai 2016</w:t>
      </w:r>
    </w:p>
    <w:p>
      <w:r>
        <w:t>II. sozialrechtliche Abteilung</w:t>
      </w:r>
    </w:p>
    <w:p>
      <w:r>
        <w:t>Besetzung</w:t>
      </w:r>
    </w:p>
    <w:p>
      <w:r>
        <w:t>Bundesrichterin Pfiffner, als Einzelrichterin,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Sozialversicherungsanstalt des Kantons St. Gallen, Brauerstrasse 54, 9016 St. Gallen,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Versicherungsgerichts des Kantons St. Gallen</w:t>
      </w:r>
    </w:p>
    <w:p>
      <w:r>
        <w:t>vom 24. November 2015.</w:t>
      </w:r>
    </w:p>
    <w:p>
      <w:r>
        <w:t>Nach Einsicht</w:t>
      </w:r>
    </w:p>
    <w:p>
      <w:r>
        <w:t>in das Schreiben vom 4. Mai 2016, worin A.________ die Beschwerde vom 25. Januar 2016 (Poststempel) gegen den Entscheid des Versicherungsgerichts des Kantons St. Gallen vom 24. November 2015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Versicherungsgericht des Kantons St. Gallen und dem Bundesamt für Sozialversicherungen schriftlich mitgeteilt.</w:t>
      </w:r>
    </w:p>
    <w:p>
      <w:r>
        <w:t>Luzern, 18. Mai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