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9C_637/2021 vom 17. März 2022</w:t>
      </w:r>
    </w:p>
    <w:p>
      <w:r>
        <w:t>Bundesgericht, 2022-03-17, DE</w:t>
      </w:r>
    </w:p>
    <w:p>
      <w:r>
        <w:rPr>
          <w:b/>
        </w:rPr>
        <w:t xml:space="preserve">Quelle: </w:t>
      </w:r>
      <w:r>
        <w:t>https://mcp.opencaselaw.ch/entscheid/bger_9C_637_2021</w:t>
      </w:r>
    </w:p>
    <w:p>
      <w:r>
        <w:t>FR: TF 9C_637/2021 du 17 mars 2022</w:t>
      </w:r>
    </w:p>
    <w:p>
      <w:r>
        <w:t>IT: TF 9C_637/2021 del 17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fortgesetzt.</w:t>
      </w:r>
    </w:p>
    <w:p>
      <w:r>
        <w:rPr>
          <w:b/>
        </w:rPr>
        <w:t>E. 2</w:t>
      </w:r>
    </w:p>
    <w:p>
      <w:r>
        <w:t>Das Verfahren wird infolge Rückzugs der Beschwerde abgeschrieben.</w:t>
      </w:r>
    </w:p>
    <w:p>
      <w:r>
        <w:rPr>
          <w:b/>
        </w:rPr>
        <w:t>E. 3</w:t>
      </w:r>
    </w:p>
    <w:p>
      <w:r>
        <w:t>Es werden keine Gerichtskosten erhoben.</w:t>
      </w:r>
    </w:p>
    <w:p>
      <w:r>
        <w:rPr>
          <w:b/>
        </w:rPr>
        <w:t>E. 4</w:t>
      </w:r>
    </w:p>
    <w:p>
      <w:r>
        <w:t>Diese Verfügung wird den Parteien, C.________, D.________, E.________, dem Sozialversicherungsgericht des Kantons Zürich und dem Bundesamt für Sozialversicherungen schriftlich mitgeteilt.</w:t>
      </w:r>
    </w:p>
    <w:p>
      <w:r>
        <w:t>Luzern, 17. März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