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9C_623/2024 vom 23. Oktober 2025</w:t>
      </w:r>
    </w:p>
    <w:p>
      <w:r>
        <w:t>Bundesgericht, 2025-10-23, DE</w:t>
      </w:r>
    </w:p>
    <w:p>
      <w:r>
        <w:rPr>
          <w:b/>
        </w:rPr>
        <w:t xml:space="preserve">Quelle: </w:t>
      </w:r>
      <w:r>
        <w:t>https://mcp.opencaselaw.ch/entscheid/bger_9C_623_2024</w:t>
      </w:r>
    </w:p>
    <w:p>
      <w:r>
        <w:t>FR: TF 9C_623/2024 du 23 octobre 2025</w:t>
      </w:r>
    </w:p>
    <w:p>
      <w:r>
        <w:t>IT: TF 9C_623/2024 del 23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Verwaltungsgericht des Kantons Zürich, 2. Abteilung, Einzelrichter, und der Eidgenössischen Steuerverwaltung schriftlich mitgeteilt.</w:t>
      </w:r>
    </w:p>
    <w:p>
      <w:r>
        <w:t>Luzern, 23. Oktober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Einzelrichterin: Bollinger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