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622/2019 vom 14. November 2019</w:t>
      </w:r>
    </w:p>
    <w:p>
      <w:r>
        <w:t>Bundesgericht, 2019-11-14, FR</w:t>
      </w:r>
    </w:p>
    <w:p>
      <w:r>
        <w:rPr>
          <w:b/>
        </w:rPr>
        <w:t xml:space="preserve">Quelle: </w:t>
      </w:r>
      <w:r>
        <w:t>https://mcp.opencaselaw.ch/entscheid/bger_9C_622_2019</w:t>
      </w:r>
    </w:p>
    <w:p>
      <w:r>
        <w:t>FR: TF 9C 622/2019 du 14 novembre 2019</w:t>
      </w:r>
    </w:p>
    <w:p>
      <w:r>
        <w:t>IT: TF 9C 622/2019 del 14 novembre 2019</w:t>
      </w:r>
    </w:p>
    <w:p>
      <w:pPr>
        <w:pStyle w:val="Heading2"/>
      </w:pPr>
      <w:r>
        <w:t>Regeste</w:t>
      </w:r>
    </w:p>
    <w:p>
      <w:r>
        <w:t>Prestation complémentaire à l'AVS/AI | Prestations complémentaires à l'AVS/AI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14 novembre 2019 Au nom de la IIe Cour de droit social du Tribunal fédéral suisse Le Juge unique : Parrino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