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616/2020 vom 19. Oktober 2020</w:t>
      </w:r>
    </w:p>
    <w:p>
      <w:r>
        <w:t>Bundesgericht, 2020-10-19, DE</w:t>
      </w:r>
    </w:p>
    <w:p>
      <w:r>
        <w:rPr>
          <w:b/>
        </w:rPr>
        <w:t xml:space="preserve">Quelle: </w:t>
      </w:r>
      <w:r>
        <w:t>https://mcp.opencaselaw.ch/entscheid/bger_9C_616_2020</w:t>
      </w:r>
    </w:p>
    <w:p>
      <w:r>
        <w:t>FR: TF 9C 616/2020 du 19 octobre 2020</w:t>
      </w:r>
    </w:p>
    <w:p>
      <w:r>
        <w:t>IT: TF 9C 616/2020 del 19 ottobre 2020</w:t>
      </w:r>
    </w:p>
    <w:p>
      <w:pPr>
        <w:pStyle w:val="Heading2"/>
      </w:pPr>
      <w:r>
        <w:t>Regeste</w:t>
      </w:r>
    </w:p>
    <w:p>
      <w:r>
        <w:t>Invalidenversicherung (Prozessvoraussetzung) | Invalidenversicherung</w:t>
      </w:r>
    </w:p>
    <w:p>
      <w:pPr>
        <w:pStyle w:val="Heading2"/>
      </w:pPr>
      <w:r>
        <w:t>Volltext</w:t>
      </w:r>
    </w:p>
    <w:p>
      <w:r>
        <w:t>Bundesgericht IV. Öffentlich-rechtliche Abteilung (II. Sozialrechtliche Abteilung) 19.10.2020 9C 616/2020 (9C_616/2020) Tribunal fédéral IVe Cour de droit public (IIe Cour de droit social) 19.10.2020 9C 616/2020 (9C_616/2020) Tribunale federale IV Corte di diritto pubblico (II Corte di diritto sociale) 19.10.2020 9C 616/2020 (9C_616/2020)</w:t>
      </w:r>
    </w:p>
    <w:p>
      <w:r>
        <w:t>Invalidenversicherung (Prozessvoraussetzung) | Invalidenversicherung</w:t>
      </w:r>
    </w:p>
    <w:p>
      <w:r>
        <w:t>Bundesgericht Tribunal fédéral Tribunale federale Tribunal federal 9C_616/2020 Urteil vom 19. Oktober 2020 II. sozialrechtliche Abteilung Besetzung Bundesrichter Parrino, Präsident, Gerichtsschreiberin Fleischanderl. Verfahrensbeteiligte A.________, Beschwerdeführer, gegen IV-Stelle des Kantons St. Gallen, Brauerstrasse 54, 9016 St. Gallen, Beschwerdegegnerin. Gegenstand Invalidenversicherung (Prozessvoraussetzung), Beschwerde gegen den Entscheid des Versicherungsgerichts des Kantons St. Gallen vom 8. September 2020 (IV 2020/44). Nach Einsicht in die Beschwerde vom 1. Oktober 2020 (Poststempel) gegen den Entscheid des Versicherungsgerichts des Kantons St. Gallen vom 8. September 2020 (betreffend Umschulungsmassnahmen der Invalidenversicherung),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 dass das kantonale Gericht auf das Ersuchen des Beschwerdeführers betreffend Zusprechung von Taggeld, Kapitalhilfe, Schadenersatz und Genugtuung mangels Anfechtungsgegenstands nicht eingetreten ist, während es die Rechtsvorkehr betreffend Umschulung abgewiesen hat, dass der Beschwerdeführer in seiner Eingabe nichts anführt, was darauf hindeuten würde,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 dass er sich vielmehr zum einen darauf beschränkt, die Aktualität und mithin die Beweiskraft der vorhandenen ärztlichen, insbesondere gutachtlichen, Grundlagen anzuzweifeln, womit er indes verkennt, dass ihm nicht die umschulungsspezifische Invalidität an sich, sondern allfälligen Umschulungsvorkehren die ebenfalls anspruchserforderliche erhaltende respektive verbessernde Wirkung auf die Erwerbsfähigkeit abgesprochen wird, dass er bezüglich letzterem Punkt nicht ansatzweise darlegt, weshalb nicht auf den Bericht des behandelnden Psychiaters Dr. med. B.________ vom 6. August 2019 (in Verbindung mit dem Gutachten der Klinik C.________ vom 22. Januar 2014) abgestellt werden kann, dass ferner auch die erneuten Hinweise auf mittels Kapitalhilfen zu finanzierende Projekte im Energiesektor eine sachbezügliche Auseinandersetzung mit dem in dieser Hinsicht erfolgten Nichteintretensentscheid der Vorinstanz vermissen lassen, dass an der unzureichenden Beschwerdebegründung schliesslich die vor Bundesgericht eingereichten Unterlagen, soweit es sich dabei nicht ohnehin um unzulässige Noven im Sinne von Art. 99 Abs. 1 BGG handelt, nichts zu ändern vermögen, dass folglich im vereinfachten Verfahren nach Art. 108 Abs. 1 lit. b BGG auf die Beschwerde nicht einzutreten ist und in Anwendung von Art. 66 Abs. 1 Satz 2 BGG auf die Erhebung von Gerichtskosten verzichtet wird, dass deshalb, sollte die Aussage des Beschwerdeführers, "ich verfüge über keine Mittel und hätte Anspruch auf unentgeltliche Rechtspflege, das Verfahren vor Bundesgericht wird aber ohne Anwalt geführt", als Gesuch um unentgeltliche Prozessführung zu verstehen sein, sich dieses als gegenstandslos erwiese, erkennt der Präsident: 1. Auf die Beschwerde wird nicht eingetreten. 2. Es werden keine Gerichtskosten erhoben. 3. Dieses Urteil wird den Parteien, dem Versicherungsgericht des Kantons St. Gallen und dem Bundesamt für Sozialversicherungen schriftlich mitgeteilt. Luzern, 19. Oktober 2020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