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9C_614/2023 vom 18. Dezember 2023</w:t>
      </w:r>
    </w:p>
    <w:p>
      <w:r>
        <w:t>Bundesgericht, 2023-12-18, FR</w:t>
      </w:r>
    </w:p>
    <w:p>
      <w:r>
        <w:rPr>
          <w:b/>
        </w:rPr>
        <w:t xml:space="preserve">Quelle: </w:t>
      </w:r>
      <w:r>
        <w:t>https://mcp.opencaselaw.ch/entscheid/bger_9C_614_2023</w:t>
      </w:r>
    </w:p>
    <w:p>
      <w:r>
        <w:t>FR: TF 9C_614/2023 du 18 décembre 2023</w:t>
      </w:r>
    </w:p>
    <w:p>
      <w:r>
        <w:t>IT: TF 9C_614/2023 del 18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Kantonale Steuerverwaltung et au Tribunal cantonal du canton de Vaud, Cour de droit administratif et public.</w:t>
      </w:r>
    </w:p>
    <w:p>
      <w:r>
        <w:t>Lucerne, le 18 décembre 2023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