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610/2017 vom 14. November 2017</w:t>
      </w:r>
    </w:p>
    <w:p>
      <w:r>
        <w:t>Bundesgericht, 2017-11-14, DE</w:t>
      </w:r>
    </w:p>
    <w:p>
      <w:r>
        <w:rPr>
          <w:b/>
        </w:rPr>
        <w:t xml:space="preserve">Quelle: </w:t>
      </w:r>
      <w:r>
        <w:t>https://mcp.opencaselaw.ch/entscheid/bger_9C_610_2017</w:t>
      </w:r>
    </w:p>
    <w:p>
      <w:r>
        <w:t>FR: TF 9C 610/2017 du 14 novembre 2017</w:t>
      </w:r>
    </w:p>
    <w:p>
      <w:r>
        <w:t>IT: TF 9C 610/2017 del 14 novembre 2017</w:t>
      </w:r>
    </w:p>
    <w:p>
      <w:pPr>
        <w:pStyle w:val="Heading2"/>
      </w:pPr>
      <w:r>
        <w:t>Regeste</w:t>
      </w:r>
    </w:p>
    <w:p>
      <w:r>
        <w:t>Invalidenversicherung (unentgeltliche Rechtspflege) | Invalidenversicherung</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Sozialversicherungsgericht des Kantons Zürich und dem Bundesamt für Sozialversicherungen schriftlich mitgeteilt. Luzern, 14. November 2017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