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9C_609/2015 vom 13. Oktober 2015</w:t>
      </w:r>
    </w:p>
    <w:p>
      <w:r>
        <w:t>Bundesgericht, 2015-10-13, DE</w:t>
      </w:r>
    </w:p>
    <w:p>
      <w:r>
        <w:rPr>
          <w:b/>
        </w:rPr>
        <w:t xml:space="preserve">Quelle: </w:t>
      </w:r>
      <w:r>
        <w:t>https://mcp.opencaselaw.ch/entscheid/bger_9C_609_2015</w:t>
      </w:r>
    </w:p>
    <w:p>
      <w:r>
        <w:t>FR: TF 9C_609/2015 du 13 octobre 2015</w:t>
      </w:r>
    </w:p>
    <w:p>
      <w:r>
        <w:t>IT: TF 9C_609/2015 del 13 ottobre 2015</w:t>
      </w:r>
    </w:p>
    <w:p>
      <w:pPr>
        <w:pStyle w:val="Heading2"/>
      </w:pPr>
      <w:r>
        <w:t>Volltext</w:t>
      </w:r>
    </w:p>
    <w:p>
      <w:r>
        <w:t>Bundesgericht</w:t>
      </w:r>
    </w:p>
    <w:p>
      <w:r>
        <w:t>Tribunal fédéral</w:t>
      </w:r>
    </w:p>
    <w:p>
      <w:r>
        <w:t>Tribunale federale</w:t>
      </w:r>
    </w:p>
    <w:p>
      <w:r>
        <w:t>Tribunal federal</w:t>
      </w:r>
    </w:p>
    <w:p>
      <w:r>
        <w:t>9C_609/2015 {T 0/2}</w:t>
      </w:r>
    </w:p>
    <w:p>
      <w:r>
        <w:t>Urteil vom 13. Oktober 2015</w:t>
      </w:r>
    </w:p>
    <w:p>
      <w:r>
        <w:t>II. sozialrechtliche Abteilung</w:t>
      </w:r>
    </w:p>
    <w:p>
      <w:r>
        <w:t>Besetzung</w:t>
      </w:r>
    </w:p>
    <w:p>
      <w:r>
        <w:t>Bundesrichter Meyer, als Einzelrichter,</w:t>
      </w:r>
    </w:p>
    <w:p>
      <w:r>
        <w:t>Gerichtsschreiberin Bollinger Hammerle.</w:t>
      </w:r>
    </w:p>
    <w:p>
      <w:r>
        <w:t>Verfahrensbeteiligte</w:t>
      </w:r>
    </w:p>
    <w:p>
      <w:r>
        <w:t>A.________,</w:t>
      </w:r>
    </w:p>
    <w:p>
      <w:r>
        <w:t>Beschwerdeführerin,</w:t>
      </w:r>
    </w:p>
    <w:p>
      <w:r>
        <w:t>gegen</w:t>
      </w:r>
    </w:p>
    <w:p>
      <w:r>
        <w:t>Ausgleichskasse Basel-Stadt,</w:t>
      </w:r>
    </w:p>
    <w:p>
      <w:r>
        <w:t>Wettsteinplatz 1, 4058 Basel,</w:t>
      </w:r>
    </w:p>
    <w:p>
      <w:r>
        <w:t>Beschwerdegegnerin.</w:t>
      </w:r>
    </w:p>
    <w:p>
      <w:r>
        <w:t>Gegenstand</w:t>
      </w:r>
    </w:p>
    <w:p>
      <w:r>
        <w:t>Alters- und Hinterlassenenversicherung,</w:t>
      </w:r>
    </w:p>
    <w:p>
      <w:r>
        <w:t>Beschwerde gegen den Entscheid des Sozialversicherungsgerichts des Kantons Basel-Stadt vom 18. August 2015.</w:t>
      </w:r>
    </w:p>
    <w:p>
      <w:r>
        <w:t>Nach Einsicht</w:t>
      </w:r>
    </w:p>
    <w:p>
      <w:r>
        <w:t>in die Beschwerde vom 31. August 2015 (Poststempel) gegen den Nichteintretensentscheid des Sozialversicherungsgerichts des Kantons Basel-Stadt vom 18. August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 an Ungebührlichkeit grenzende ( Art. 33 Abs. 1 und Art. 42 Abs. 6 BGG ) - Eingabe der Beschwerdeführerin diesen inhaltlichen Mindestanforderungen offensichtlich nicht genügt, da sie im Wesentlichen lediglich (erneut) vorbringt, ihr stehe Anspruch auf Auszahlung von Fr. 234'000.- zu, während sie sich nicht einmal ansatzweise äussert, weshalb die Vorinstanz auf die Beschwerde hätte eintreten sollen,</w:t>
      </w:r>
    </w:p>
    <w:p>
      <w:r>
        <w:t>dass die Beschwerde somit kein gültiges Rechtsmittel ist,</w:t>
      </w:r>
    </w:p>
    <w:p>
      <w:r>
        <w:t>dass deshalb im vereinfachten Verfahren nach Art. 108 Abs. 1 lit. b und Abs. 2 BGG auf die Beschwerde nicht einzutreten ist,</w:t>
      </w:r>
    </w:p>
    <w:p>
      <w:r>
        <w:t>dass die Beschwerdeführerin grundsätzlich kostenpflichtig wird, indessen umständehalber auf die Erhebung von Gerichtskosten verzichtet wird (Art. 66 Abs. 1 zweiter Satz BGG),</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13. Oktober 2015</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