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9C_609/2010 vom 24. März 2011</w:t>
      </w:r>
    </w:p>
    <w:p>
      <w:r>
        <w:t>Bundesgericht, 2011-03-24, IT</w:t>
      </w:r>
    </w:p>
    <w:p>
      <w:r>
        <w:rPr>
          <w:b/>
        </w:rPr>
        <w:t xml:space="preserve">Quelle: </w:t>
      </w:r>
      <w:r>
        <w:t>https://mcp.opencaselaw.ch/entscheid/bger_9C_609_2010</w:t>
      </w:r>
    </w:p>
    <w:p>
      <w:r>
        <w:t>FR: TF 9C_609/2010 du 24 mars 2011</w:t>
      </w:r>
    </w:p>
    <w:p>
      <w:r>
        <w:t>IT: TF 9C_609/2010 del 24 marzo 2011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Ne segue che il ricorso dev'essere respinto. Le spese giudiziarie e le ripetibili della sede federale seguono la soccombenza (art. 66 cpv. 1 nonché 68 cpv. 1 e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