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606/2008 vom 21. November 2008</w:t>
      </w:r>
    </w:p>
    <w:p>
      <w:r>
        <w:t>Bundesgericht, 2008-11-21, DE</w:t>
      </w:r>
    </w:p>
    <w:p>
      <w:r>
        <w:rPr>
          <w:b/>
        </w:rPr>
        <w:t xml:space="preserve">Quelle: </w:t>
      </w:r>
      <w:r>
        <w:t>https://mcp.opencaselaw.ch/entscheid/bger_9C_606_2008</w:t>
      </w:r>
    </w:p>
    <w:p>
      <w:r>
        <w:t>FR: TF 9C 606/2008 du 21 novembre 2008</w:t>
      </w:r>
    </w:p>
    <w:p>
      <w:r>
        <w:t>IT: TF 9C 606/2008 del 21 novembre 2008</w:t>
      </w:r>
    </w:p>
    <w:p>
      <w:pPr>
        <w:pStyle w:val="Heading2"/>
      </w:pPr>
      <w:r>
        <w:t>Regeste</w:t>
      </w:r>
    </w:p>
    <w:p>
      <w:r>
        <w:t>Invalidenversicherung | Invalidenversicherung</w:t>
      </w:r>
    </w:p>
    <w:p>
      <w:pPr>
        <w:pStyle w:val="Heading2"/>
      </w:pPr>
      <w:r>
        <w:t>Volltext</w:t>
      </w:r>
    </w:p>
    <w:p>
      <w:r>
        <w:t>Bundesgericht II. sozialrechtliche Abteilung 21.11.2008 9C 606/2008 (9C_606/2008) Tribunal fédéral IIe Cour de droit social 21.11.2008 9C 606/2008 (9C_606/2008) Tribunale federale II Corte di diritto sociale 21.11.2008 9C 606/2008 (9C_606/2008)</w:t>
      </w:r>
    </w:p>
    <w:p>
      <w:r>
        <w:t>Invalidenversicherung | Invalidenversicherung</w:t>
      </w:r>
    </w:p>
    <w:p>
      <w:r>
        <w:t>Bundesgericht Tribunal fédéral Tribunale federale Tribunal federal {T 0/2} 9C_606/2008 Urteil vom 21. November 2008 II. sozialrechtliche Abteilung Besetzung Bundesrichter U. Meyer, Präsident, Gerichtsschreiber Attinger. Parteien S.________, Beschwerdeführer, vertreten durch Rechtsanwalt Eric Stern, Beethovenstrasse 24, 8002 Zürich, gegen IV-Stelle des Kantons Zürich, Röntgenstrasse 17, 8005 Zürich, Beschwerdegegnerin. Gegenstand Invalidenversicherung, Beschwerde gegen den Entscheid des Sozialversicherungsgerichts des Kantons Zürich vom 14. Mai 2008. Nach Einsicht in die von S.________ erhobene Beschwerde vom 14. Juli 2008 gegen den Entscheid des Sozialversicherungsgerichts des Kantons Zürich vom 14. Mai 2008 (betreffend Invalidenrente und unentgeltliche Rechtspflege), in die Verfügung vom 7. November 2008, mit welcher S.________ zur Bezahlung eines Kostenvorschusses innert einer Nachfrist bis zum 20. November 2008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in Anwendung von Art. 66 Abs. 1 zweiter Satz BGG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21. November 2008 Im Namen der II. sozialrechtlichen Abteilung des Schweizerischen Bundesgerichts Der Präsident: Der Gerichtsschreiber: 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