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9C_600/2016 vom 27. September 2016</w:t>
      </w:r>
    </w:p>
    <w:p>
      <w:r>
        <w:t>Bundesgericht, 2016-09-27, DE</w:t>
      </w:r>
    </w:p>
    <w:p>
      <w:r>
        <w:rPr>
          <w:b/>
        </w:rPr>
        <w:t xml:space="preserve">Quelle: </w:t>
      </w:r>
      <w:r>
        <w:t>https://mcp.opencaselaw.ch/entscheid/bger_9C_600_2016</w:t>
      </w:r>
    </w:p>
    <w:p>
      <w:r>
        <w:t>FR: TF 9C_600/2016 du 27 septembre 2016</w:t>
      </w:r>
    </w:p>
    <w:p>
      <w:r>
        <w:t>IT: TF 9C_600/2016 del 27 settembre 2016</w:t>
      </w:r>
    </w:p>
    <w:p>
      <w:pPr>
        <w:pStyle w:val="Heading2"/>
      </w:pPr>
      <w:r>
        <w:t>Volltext</w:t>
      </w:r>
    </w:p>
    <w:p>
      <w:r>
        <w:t>Bundesgericht</w:t>
      </w:r>
    </w:p>
    <w:p>
      <w:r>
        <w:t>Tribunal fédéral</w:t>
      </w:r>
    </w:p>
    <w:p>
      <w:r>
        <w:t>Tribunale federale</w:t>
      </w:r>
    </w:p>
    <w:p>
      <w:r>
        <w:t>Tribunal federal</w:t>
      </w:r>
    </w:p>
    <w:p>
      <w:r>
        <w:t>{T 0/2}</w:t>
      </w:r>
    </w:p>
    <w:p>
      <w:r>
        <w:t>9C_600/2016</w:t>
      </w:r>
    </w:p>
    <w:p>
      <w:r>
        <w:t>Urteil vom 27. September 2016</w:t>
      </w:r>
    </w:p>
    <w:p>
      <w:r>
        <w:t>II. sozialrechtliche Abteilung</w:t>
      </w:r>
    </w:p>
    <w:p>
      <w:r>
        <w:t>Besetzung</w:t>
      </w:r>
    </w:p>
    <w:p>
      <w:r>
        <w:t>Bundesrichter Meyer, als Einzelrichter,</w:t>
      </w:r>
    </w:p>
    <w:p>
      <w:r>
        <w:t>Gerichtsschreiber Williner.</w:t>
      </w:r>
    </w:p>
    <w:p>
      <w:r>
        <w:t>Verfahrensbeteiligte</w:t>
      </w:r>
    </w:p>
    <w:p>
      <w:r>
        <w:t>A.________,</w:t>
      </w:r>
    </w:p>
    <w:p>
      <w:r>
        <w:t>vertreten durch Rechtsanwältin Marianne Ott,</w:t>
      </w:r>
    </w:p>
    <w:p>
      <w:r>
        <w:t>Beschwerdeführer,</w:t>
      </w:r>
    </w:p>
    <w:p>
      <w:r>
        <w:t>gegen</w:t>
      </w:r>
    </w:p>
    <w:p>
      <w:r>
        <w:t>IV-Stelle des Kantons Zürich, Röntgenstrasse 17, 8005 Zürich,</w:t>
      </w:r>
    </w:p>
    <w:p>
      <w:r>
        <w:t>Beschwerdegegnerin.</w:t>
      </w:r>
    </w:p>
    <w:p>
      <w:r>
        <w:t>Gegenstand</w:t>
      </w:r>
    </w:p>
    <w:p>
      <w:r>
        <w:t>Invalidenversicherung,</w:t>
      </w:r>
    </w:p>
    <w:p>
      <w:r>
        <w:t>Beschwerde gegen den Entscheid des Sozialversicherungsgerichts des Kantons Zürich vom 3. August 2016.</w:t>
      </w:r>
    </w:p>
    <w:p>
      <w:r>
        <w:t>Nach Einsicht</w:t>
      </w:r>
    </w:p>
    <w:p>
      <w:r>
        <w:t>in den Entscheid des Sozialversicherungsgerichts des Kantons Zürich vom 3. August 2016, mit welchem die Beschwerde des A.________ in dem Sinne gutgeheissen wurde, dass die Verfügung der IV-Stelle des Kantons Zürich vom 8. Januar 2016 aufgehoben und die Sache an diese zurückgewiesen wurde, damit sie nach Durchführung der erforderlichen Abklärungen im Sinne der Erwägungen neu über den Leistungsanspruch verfüge,</w:t>
      </w:r>
    </w:p>
    <w:p>
      <w:r>
        <w:t>in die dagegen erhobene Beschwerde des A.________ vom 13. September 2016,</w:t>
      </w:r>
    </w:p>
    <w:p>
      <w:r>
        <w:t>in Erwägung,</w:t>
      </w:r>
    </w:p>
    <w:p>
      <w:r>
        <w:t>dass es sich beim angefochtenen kantonalen Rückweisungsentscheid um einen selbstständig eröffneten Zwischenentscheid im Sinne von Art. 93 BGG handelt ( BGE 133 V 477 E. 4.2 und 4.3 S. 481 f.; 133 V 645 E. 2.1 S. 647), der nur unter den Voraussetzungen von Art. 93 Abs. 1 BGG selbstständig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selbstständige Anfechtbarkeit von Zwischenentscheiden aus prozessökonomischen Gründen eine Ausnahme vom Grundsatz bildet, dass sich das Bundesgericht mit jeder Angelegenheit nur einmal befassen soll ( BGE 139 IV 113 E. 1 S. 115 ; 135 I 261 E. 1.2 S. 263),</w:t>
      </w:r>
    </w:p>
    <w:p>
      <w:r>
        <w:t>dass diese Ausnahme restriktiv zu handhaben ist, weshalb es der Beschwerde führenden Person obliegt darzutun, dass die Voraussetzungen von Art. 93 BGG erfüllt sind, soweit deren Vorliegen nicht offensichtlich gegeben sind ( BGE 138 III 46 E. 1.2 S. 47; 137 III 324 E. 1.1 S. 328 f.),</w:t>
      </w:r>
    </w:p>
    <w:p>
      <w:r>
        <w:t>dass der Beschwerdeführer in keiner Weise darlegt, inwiefern ihm durch den angefochtenen Rückweisungsentscheid ein nicht wieder gutzumachender Nachteil droht (vgl. dazu auch BGE 133 V 477 E. 5.2 und 5.2.2 S. 483 f.) oder durch die Gutheissung der Beschwerde sofort ein Endentscheid herbeigeführt und damit ein bedeutender Aufwand an Zeit oder Kosten für ein weitläufiges Beweisverfahren erspart werden könnte (zum Erfordernis der rechtsgenüglichen Begründung vgl. Art. 42 Abs. 2 Satz 1 BGG ; siehe dazu statt vieler: Urteil 8C_114/2014 vom 11. Februar 2014 mit Hinweisen; LAURENT MERZ, in: Basler Kommentar, Bundesgerichtsgesetz, 2. Aufl. 2011, N. 76 zu Art. 42 BGG ),</w:t>
      </w:r>
    </w:p>
    <w:p>
      <w:r>
        <w:t>dass auch nicht ersichtlich ist, inwiefern eine der beiden Tatbestandsvoraussetzungen gemäss Art. 93 Abs. 1 BGG erfüllt sein könnte (vgl. dazu Urteil 8C_517/2014 vom 17. Juli 2014 mit weiteren Hinweisen), weshalb eine selbstständige Anfechtung des vorinstanzlichen Zwischenentscheides entfällt (vgl. auch BGE 139 V 99 mit Hinweisen),</w:t>
      </w:r>
    </w:p>
    <w:p>
      <w:r>
        <w:t>dass dem Beschwerdeführer gegebenenfalls nach Massgabe des Art. 93 Abs. 3 BGG die Beschwerde gegen den Endentscheid offen stehen wird, wobei er die geltend gemachten Rügen dennzumal wird vorbringen können,</w:t>
      </w:r>
    </w:p>
    <w:p>
      <w:r>
        <w:t>dass aus diesen Gründen im vereinfachten Verfahren nach Art. 108 Abs. 1 lit. a und b sowie Abs. 2 BGG auf die Beschwerde nicht einzutreten ist und der Beschwerdeführer in reduziertem Umfang kostenpflichtig wird ( Art. 66 Abs. 1 BGG ; vgl. statt vieler Urteil 9C_146/2013 vom 20. März 2013 E. 3 mit Hinweis),</w:t>
      </w:r>
    </w:p>
    <w:p>
      <w:r>
        <w:t>erkennt der Einzelrichter:</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Sozialversicherungen schriftlich mitgeteilt.</w:t>
      </w:r>
    </w:p>
    <w:p>
      <w:r>
        <w:t>Luzern, 27. September 2016</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