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9C_599/2025 vom 2. Dezember 2025</w:t>
      </w:r>
    </w:p>
    <w:p>
      <w:r>
        <w:t>Bundesgericht, 2025-12-02, DE</w:t>
      </w:r>
    </w:p>
    <w:p>
      <w:r>
        <w:rPr>
          <w:b/>
        </w:rPr>
        <w:t xml:space="preserve">Quelle: </w:t>
      </w:r>
      <w:r>
        <w:t>https://mcp.opencaselaw.ch/entscheid/bger_9C_599_2025</w:t>
      </w:r>
    </w:p>
    <w:p>
      <w:r>
        <w:t>FR: TF 9C_599/2025 du 2 décembre 2025</w:t>
      </w:r>
    </w:p>
    <w:p>
      <w:r>
        <w:t>IT: TF 9C_599/2025 del 2 dicembre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9C_599/2025</w:t>
      </w:r>
    </w:p>
    <w:p>
      <w:r>
        <w:t>Urteil vom 2. Dezember 2025</w:t>
      </w:r>
    </w:p>
    <w:p>
      <w:r>
        <w:t>III. öffentlich-rechtliche Abteilung</w:t>
      </w:r>
    </w:p>
    <w:p>
      <w:r>
        <w:t>Besetzung</w:t>
      </w:r>
    </w:p>
    <w:p>
      <w:r>
        <w:t>Bundesrichterin Moser-Szeless, Präsidentin,</w:t>
      </w:r>
    </w:p>
    <w:p>
      <w:r>
        <w:t>Gerichtsschreiberin Keel Baumann.</w:t>
      </w:r>
    </w:p>
    <w:p>
      <w:r>
        <w:t>Verfahrensbeteiligte</w:t>
      </w:r>
    </w:p>
    <w:p>
      <w:r>
        <w:t>A.________,</w:t>
      </w:r>
    </w:p>
    <w:p>
      <w:r>
        <w:t>vertreten durch Rechtsanwalt Bernhard Zollinger,</w:t>
      </w:r>
    </w:p>
    <w:p>
      <w:r>
        <w:t>Beschwerdeführer,</w:t>
      </w:r>
    </w:p>
    <w:p>
      <w:r>
        <w:t>gegen</w:t>
      </w:r>
    </w:p>
    <w:p>
      <w:r>
        <w:t>IV-Stelle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das Urteil des Sozialversicherungsgerichts des Kantons Zürich vom 20. August 2025 (IV.2024.00270).</w:t>
      </w:r>
    </w:p>
    <w:p>
      <w:r>
        <w:t>Nach Einsicht</w:t>
      </w:r>
    </w:p>
    <w:p>
      <w:r>
        <w:t>in die Beschwerde vom 27. Oktober 2025 (Poststempel) gegen das gemäss postamtlicher Bescheinigung am 24. September 2025 an A.________ ausgehändigte Urteil des Sozialversicherungsgerichts des Kantons Zürich vom 20. August 2025,</w:t>
      </w:r>
    </w:p>
    <w:p>
      <w:r>
        <w:t>in Erwägung,</w:t>
      </w:r>
    </w:p>
    <w:p>
      <w:r>
        <w:t>dass die Beschwerde nicht innert der nach Art. 100 Abs. 1 BGG 30-tägigen, gemäss Art. 44 - 48 BGG am 24. Oktober 2025 abgelaufenen Rechtsmittelfrist eingereicht worden ist,</w:t>
      </w:r>
    </w:p>
    <w:p>
      <w:r>
        <w:t>dass deshalb im vereinfachten Verfahren nach Art. 108 Abs. 1 lit. a BGG auf die Beschwerde nicht einzutreten ist und in Anwendung von Art. 66 Abs. 1 Satz 2 BGG auf die Erhebung von Gerichtskosten umständehalber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2. Dezember 2025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Die Präsidentin: Moser-Szeless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