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9C_593/2018 vom 30. November 2018</w:t>
      </w:r>
    </w:p>
    <w:p>
      <w:r>
        <w:t>Bundesgericht, 2018-11-30, DE</w:t>
      </w:r>
    </w:p>
    <w:p>
      <w:r>
        <w:rPr>
          <w:b/>
        </w:rPr>
        <w:t xml:space="preserve">Quelle: </w:t>
      </w:r>
      <w:r>
        <w:t>https://mcp.opencaselaw.ch/entscheid/bger_9C_593_2018</w:t>
      </w:r>
    </w:p>
    <w:p>
      <w:r>
        <w:t>FR: TF 9C_593/2018 du 30 novembre 2018</w:t>
      </w:r>
    </w:p>
    <w:p>
      <w:r>
        <w:t>IT: TF 9C_593/2018 del 30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9C_593/2018</w:t>
      </w:r>
    </w:p>
    <w:p>
      <w:r>
        <w:t>Urteil vom 30. November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vertreten durch Rechtsanwalt Antonius Falkner,</w:t>
      </w:r>
    </w:p>
    <w:p>
      <w:r>
        <w:t>Beschwerdeführer,</w:t>
      </w:r>
    </w:p>
    <w:p>
      <w:r>
        <w:t>gegen</w:t>
      </w:r>
    </w:p>
    <w:p>
      <w:r>
        <w:t>Columna Sammelstiftung Client Invest,</w:t>
      </w:r>
    </w:p>
    <w:p>
      <w:r>
        <w:t>Gerneral-Guisan-Strasse 40, 8400 Winterthur,</w:t>
      </w:r>
    </w:p>
    <w:p>
      <w:r>
        <w:t>Beschwerdegegner.</w:t>
      </w:r>
    </w:p>
    <w:p>
      <w:r>
        <w:t>Gegenstand</w:t>
      </w:r>
    </w:p>
    <w:p>
      <w:r>
        <w:t>Berufliche Vorsorge,</w:t>
      </w:r>
    </w:p>
    <w:p>
      <w:r>
        <w:t>Beschwerde gegen den Entscheid des Versicherungsgerichts des Kantons St. Gallen</w:t>
      </w:r>
    </w:p>
    <w:p>
      <w:r>
        <w:t>vom 22. Juni 2018 (BV 2016/11).</w:t>
      </w:r>
    </w:p>
    <w:p>
      <w:r>
        <w:t>Nach Einsicht</w:t>
      </w:r>
    </w:p>
    <w:p>
      <w:r>
        <w:t>in die Beschwerde des A.________ gegen den Entscheid des Versicherungsgerichts des Kantons St. Gallen vom 22. Juni 2018,</w:t>
      </w:r>
    </w:p>
    <w:p>
      <w:r>
        <w:t>in die Verfügung vom 12. November 2018, mit welcher A.________ zur Bezahlung eines Kostenvorschusses innert einer Nachfrist bis zum 23. November 2018 verpflichtet wurde, ansonsten auf das Rechtsmittel nicht eingetreten werde,</w:t>
      </w:r>
    </w:p>
    <w:p>
      <w:r>
        <w:t>in Erwägung,</w:t>
      </w:r>
    </w:p>
    <w:p>
      <w:r>
        <w:t>dass der Vorschuss (auch) innerhalb der Nachfrist nicht geleistet worden ist,</w:t>
      </w:r>
    </w:p>
    <w:p>
      <w:r>
        <w:t>dass deshalb gestützt auf Art. 62 Abs. 3 BGG im vereinfachten Verfahren nach Art. 108 Abs. 1 lit. a BGG auf die Beschwerde nicht einzutreten und in Anwendung von Art. 66 Abs. 1 Satz 2 BGG auf die Erhebung von Gerichtskosten zu verzichten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30. November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