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9C_58/2019 vom 21. Februar 2019</w:t>
      </w:r>
    </w:p>
    <w:p>
      <w:r>
        <w:t>Bundesgericht, 2019-02-21, DE</w:t>
      </w:r>
    </w:p>
    <w:p>
      <w:r>
        <w:rPr>
          <w:b/>
        </w:rPr>
        <w:t xml:space="preserve">Quelle: </w:t>
      </w:r>
      <w:r>
        <w:t>https://mcp.opencaselaw.ch/entscheid/bger_9C_58_2019</w:t>
      </w:r>
    </w:p>
    <w:p>
      <w:r>
        <w:t>FR: TF 9C_58/2019 du 21 février 2019</w:t>
      </w:r>
    </w:p>
    <w:p>
      <w:r>
        <w:t>IT: TF 9C_58/2019 del 21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9C_58/2019</w:t>
      </w:r>
    </w:p>
    <w:p>
      <w:r>
        <w:t>Verfügung vom 21. Februar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vertreten durch B.________,</w:t>
      </w:r>
    </w:p>
    <w:p>
      <w:r>
        <w:t>Beschwerdeführer,</w:t>
      </w:r>
    </w:p>
    <w:p>
      <w:r>
        <w:t>gegen</w:t>
      </w:r>
    </w:p>
    <w:p>
      <w:r>
        <w:t>EGK Grundversicherungen AG, Brislachstrasse 2, 4242 Laufen,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St. Gallen vom 10. Dezember 2018 (KV 2018/16).</w:t>
      </w:r>
    </w:p>
    <w:p>
      <w:r>
        <w:t>Nach Einsicht</w:t>
      </w:r>
    </w:p>
    <w:p>
      <w:r>
        <w:t>in das Schreiben vom 30. Januar 2019, worin A.________ die Beschwerde vom 22. Januar 2019 (Poststempel) gegen den Entscheid des Versicherungsgerichts des Kantons St. Gallen vom 10. Dezember 2018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Versicherungsgericht des Kantons St. Gallen und dem Bundesamt für Gesundheit schriftlich mitgeteilt.</w:t>
      </w:r>
    </w:p>
    <w:p>
      <w:r>
        <w:t>Luzern, 21. Februar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