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589/2016 vom 4. November 2016</w:t>
      </w:r>
    </w:p>
    <w:p>
      <w:r>
        <w:t>Bundesgericht, 2016-11-04, FR</w:t>
      </w:r>
    </w:p>
    <w:p>
      <w:r>
        <w:rPr>
          <w:b/>
        </w:rPr>
        <w:t xml:space="preserve">Quelle: </w:t>
      </w:r>
      <w:r>
        <w:t>https://mcp.opencaselaw.ch/entscheid/bger_9C_589_2016</w:t>
      </w:r>
    </w:p>
    <w:p>
      <w:r>
        <w:t>FR: TF 9C 589/2016 du 4 novembre 2016</w:t>
      </w:r>
    </w:p>
    <w:p>
      <w:r>
        <w:t>IT: TF 9C 589/2016 del 4 novembre 2016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 Lucerne, le 4 novembre 2016 Au nom de la IIe Cour de droit social du Tribunal fédéral suisse Le Juge unique : Parrino La Greffière : Flury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