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587/2019 vom 7. Oktober 2019</w:t>
      </w:r>
    </w:p>
    <w:p>
      <w:r>
        <w:t>Bundesgericht, 2019-10-07, FR</w:t>
      </w:r>
    </w:p>
    <w:p>
      <w:r>
        <w:rPr>
          <w:b/>
        </w:rPr>
        <w:t xml:space="preserve">Quelle: </w:t>
      </w:r>
      <w:r>
        <w:t>https://mcp.opencaselaw.ch/entscheid/bger_9C_587_2019</w:t>
      </w:r>
    </w:p>
    <w:p>
      <w:r>
        <w:t>FR: TF 9C 587/2019 du 7 octobre 2019</w:t>
      </w:r>
    </w:p>
    <w:p>
      <w:r>
        <w:t>IT: TF 9C 587/2019 del 7 ottobre 2019</w:t>
      </w:r>
    </w:p>
    <w:p>
      <w:pPr>
        <w:pStyle w:val="Heading2"/>
      </w:pPr>
      <w:r>
        <w:t>Regeste</w:t>
      </w:r>
    </w:p>
    <w:p>
      <w:r>
        <w:t>Assurance-invalidité (condition de recevabilité) | Assurance-invalidité</w:t>
      </w:r>
    </w:p>
    <w:p>
      <w:pPr>
        <w:pStyle w:val="Heading2"/>
      </w:pPr>
      <w:r>
        <w:t>Volltext</w:t>
      </w:r>
    </w:p>
    <w:p>
      <w:r>
        <w:t>Bundesgericht IV. Öffentlich-rechtliche Abteilung 07.10.2019 9C 587/2019 (9C_587/2019) Tribunal fédéral IVe Cour de droit public (IIe Cour de droit social) 07.10.2019 9C 587/2019 (9C_587/2019) Tribunale federale IV Corte di diritto pubblico (II Corte di diritto sociale) 07.10.2019 9C 587/2019 (9C_587/2019)</w:t>
      </w:r>
    </w:p>
    <w:p>
      <w:r>
        <w:t>Assurance-invalidité (condition de recevabilité) | Assurance-invalidité</w:t>
      </w:r>
    </w:p>
    <w:p>
      <w:r>
        <w:t>Bundesgericht Tribunal fédéral Tribunale federale Tribunal federal 9C_587/2019 Arrêt du 7 octobre 2019 IIe Cour de droit social Composition Mme la Juge fédérale Pfiffner, Présidente. Greffière : Mme Perrenoud. Participants à la procédure 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24 juillet 2019 (AI 44/17 - 221/2019). Vu : Le recours du 12 septembre 2019 (timbre postal) contre le jugement du Tribunal cantonal du canton de Vaud, Cour des assurances sociales, du 24 juillet 2019, considérant : que selon l' art. 42 al. 1 et 2 LTF , le recours doit indiquer, entre autres exigences, les conclusions, les motifs et les moyens de preuve, en exposant succinctement en quoi l'acte attaqué est contraire au droit, que l'Office de l'assurance-invalidité pour le canton de Vaud a reconnu le droit de la recourante à une rente entière d'invalidité du 1 er octobre 2013 au 30 avril 2016 (décision du 20 janvier 2017), que la juridiction cantonale a confirmé cette décision, qu'elle a expliqué pourquoi le rapport d'expertise psychiatrique sur lequel reposait essentiellement la décision administrative litigieuse n'était pas valablement remis en cause par la recourante, que l'écriture déposée le 12 septembre 2019 ne contient pas de conclusions, ou des conclusions insuffisantes, la recourante se contentant de rappeler le déroulement des faits, sans indiquer ni les motifs pour lesquels, à son avis, la juridiction de première instance aurait dû donner suite à ses plaintes, ni en quoi l'issue du jugement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7 octobre 2019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