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9C_584/2016 vom 27. September 2016</w:t>
      </w:r>
    </w:p>
    <w:p>
      <w:r>
        <w:t>Bundesgericht, 2016-09-27, DE</w:t>
      </w:r>
    </w:p>
    <w:p>
      <w:r>
        <w:rPr>
          <w:b/>
        </w:rPr>
        <w:t xml:space="preserve">Quelle: </w:t>
      </w:r>
      <w:r>
        <w:t>https://mcp.opencaselaw.ch/entscheid/bger_9C_584_2016</w:t>
      </w:r>
    </w:p>
    <w:p>
      <w:r>
        <w:t>FR: TF 9C_584/2016 du 27 septembre 2016</w:t>
      </w:r>
    </w:p>
    <w:p>
      <w:r>
        <w:t>IT: TF 9C_584/2016 del 27 settembre 2016</w:t>
      </w:r>
    </w:p>
    <w:p>
      <w:pPr>
        <w:pStyle w:val="Heading2"/>
      </w:pPr>
      <w:r>
        <w:t>Volltext</w:t>
      </w:r>
    </w:p>
    <w:p>
      <w:r>
        <w:t>Bundesgericht</w:t>
      </w:r>
    </w:p>
    <w:p>
      <w:r>
        <w:t>Tribunal fédéral</w:t>
      </w:r>
    </w:p>
    <w:p>
      <w:r>
        <w:t>Tribunale federale</w:t>
      </w:r>
    </w:p>
    <w:p>
      <w:r>
        <w:t>Tribunal federal</w:t>
      </w:r>
    </w:p>
    <w:p>
      <w:r>
        <w:t>{T 0/2}</w:t>
      </w:r>
    </w:p>
    <w:p>
      <w:r>
        <w:t>9C_584/2016</w:t>
      </w:r>
    </w:p>
    <w:p>
      <w:r>
        <w:t>Urteil vom 27. September 2016</w:t>
      </w:r>
    </w:p>
    <w:p>
      <w:r>
        <w:t>II. sozialrechtliche Abteilung</w:t>
      </w:r>
    </w:p>
    <w:p>
      <w:r>
        <w:t>Besetzung</w:t>
      </w:r>
    </w:p>
    <w:p>
      <w:r>
        <w:t>Bundesrichter Meyer, als Einzelrichter,</w:t>
      </w:r>
    </w:p>
    <w:p>
      <w:r>
        <w:t>Gerichtsschreiber Attinger.</w:t>
      </w:r>
    </w:p>
    <w:p>
      <w:r>
        <w:t>Verfahrensbeteiligte</w:t>
      </w:r>
    </w:p>
    <w:p>
      <w:r>
        <w:t>A.________,</w:t>
      </w:r>
    </w:p>
    <w:p>
      <w:r>
        <w:t>Beschwerdeführer,</w:t>
      </w:r>
    </w:p>
    <w:p>
      <w:r>
        <w:t>gegen</w:t>
      </w:r>
    </w:p>
    <w:p>
      <w:r>
        <w:t>SWICA Krankenversicherung AG,</w:t>
      </w:r>
    </w:p>
    <w:p>
      <w:r>
        <w:t>Beschwerdegegnerin.</w:t>
      </w:r>
    </w:p>
    <w:p>
      <w:r>
        <w:t>Gegenstand</w:t>
      </w:r>
    </w:p>
    <w:p>
      <w:r>
        <w:t>Krankenversicherung,</w:t>
      </w:r>
    </w:p>
    <w:p>
      <w:r>
        <w:t>Beschwerde gegen den Entscheid des Sozialversicherungsgerichts des Kantons Zürich vom 16. August 2016.</w:t>
      </w:r>
    </w:p>
    <w:p>
      <w:r>
        <w:t>Nach Einsicht</w:t>
      </w:r>
    </w:p>
    <w:p>
      <w:r>
        <w:t>in die Beschwerde vom 8. September 2016 gegen den Entscheid des Sozialversicherungsgerichts des Kantons Zürich vom 16. August 2016 betreffend freiwillige Krankentaggeldversicherung,</w:t>
      </w:r>
    </w:p>
    <w:p>
      <w:r>
        <w:t>in die Mitteilung des Bundesgerichts vom 12. September 2016 an A.________, worin auf die gesetzlichen Formerfordernisse von Beschwerden hinsichtlich Begehren und Begründung sowie auf die nur innert der Rechtsmittelfrist noch bestehende Verbesserungsmöglichkeit hingewiesen worden ist,</w:t>
      </w:r>
    </w:p>
    <w:p>
      <w:r>
        <w:t>in die daraufhin von A.________ am 19. September 2016 (Datum des Poststempels)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beiden Eingaben des Beschwerdeführers diesen gesetzlichen Mindestanforderungen an eine hinreichende Beschwerdebegründung offensichtlich nicht genügen, da ihnen keine inhaltliche Auseinandersetzung mit der entscheidwesentlichen Erwägung der Vorinstanz zu entnehmen ist, wonach bei Arbeitsunfähigkeit für den Leistungsanspruch aus einer freiwilligen Krankentaggeldversicherung nach den Art. 67 ff. KVG nicht nur die Versicherungsdeckung erforderlich ist, sondern auch der Nachweis einer durch den Versicherungsfall bedingten finanziellen Einbusse (RKUV 2000 Nr. KV 137 S. 352, K 14/00 E. 3c; vgl. auch BGE 130 V 35 E. 3.2 und 3.3 S. 37),</w:t>
      </w:r>
    </w:p>
    <w:p>
      <w:r>
        <w:t>dass deshalb im vereinfachten Verfahren nach Art. 108 Abs. 1 lit. b und Abs. 2 BGG auf die Beschwerde nicht einzutreten ist und in Anwendung von Art. 66 Abs. 1 zweiter Satz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27. September 2016</w:t>
      </w:r>
    </w:p>
    <w:p>
      <w:r>
        <w:t>Im Namen der II. sozialrechtlichen Abteilung</w:t>
      </w:r>
    </w:p>
    <w:p>
      <w:r>
        <w:t>des Schweizerischen Bundesgerichts</w:t>
      </w:r>
    </w:p>
    <w:p>
      <w:r>
        <w:t>Der Einzelrichter: Meyer</w:t>
      </w:r>
    </w:p>
    <w:p>
      <w:r>
        <w:t>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